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b02" w14:textId="531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июля 2015 года № 279. Зарегистрировано Департаментом юстиции Северо-Казахстанской области 9 сентября 2015 года № 3375. Утратило силу постановлением акимата Северо-Казахстанской области от 4 декабря 2017 года № 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июля 2015 года № 279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разработана в соответствии со стандартом государственной услуги "Выдача решения о строительстве культовых зданий (сооружений), определении их месторасположения",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оказывается местными исполнительными органами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канцелярией услугодателя,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пунктом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справка -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Основаниями для отказа в оказании государственной услуги являются, если деятельность религиозных объединений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насилие над гражданами Республики Казахстан, иностранцами и лицами без гражданства или иным причинением вреда их здоровью либо с расторжением брака между супругами (распадом семьи) или прекращением родственных отношений, нанесением ущерба нравственности, нарушением прав и свобод человека и гражданина, побуждением граждан к отказу от исполнения обязанностей, предусмотренных Конституцией и законами Республики Казахстан, и иным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осуществляет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документов указанных в пункте 4 настоящего регламента – не более 30 минут. Регистрирует, выдает услугополучателю копию заявления и направляет их руководителю услугодателя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документами, определяет уполномоченный орган в сфере архитектуры и градостроительства (далее – уполномоченный орган) и направляет для исполнения – в течение 2 (двух)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ознакамливается с документами и определяет ответственного исполнителя уполномоченного органа –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осуществляет проверку полноты и соответствие достоверности документов, подготавливает проект решения либо мотивированный ответ об отказе в оказании государственной услуги и направляет руководителю уполномоченного органа –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согласовывает проект решения либо мотивированный ответ об отказе в оказании государственной услуги и направляет руководителю услугодателя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утверждает решение либо подписывает мотивированный ответ об отказе в оказании государственной услуги с последующим направлением в канцелярию услугодателя – в течение 12 (двенадцати)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выдает или направляет по почте услугополучателю решение либо мотивированный ответ об отказе в оказании государственной услуги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проекта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утверждение решения либо подписание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услугополучателю решения либо мотивированного ответа об отказе в оказании государственной услуги.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по форме согласно приложению 2 к настоящему регламенту и документов указанных в пункте 4 настоящего регламента – не более 30 минут. Регистрирует, выдает услугополучателю копию заявления и направляет их руководителю услугодателя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документами, определяет уполномоченный орган и направляет для исполнения – в течение 2 (двух)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ознакамливается с документами и определяет ответственного исполнителя уполномоченного органа –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осуществляет проверку полноты и соответствие достоверности документов, подготавливает проект решения либо мотивированный ответ об отказе в оказании государственной услуги и направляет руководителю уполномоченного органа –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согласовывает проект решения либо мотивированный ответ об отказе в оказании государственной услуги и направляет руководителю услугодателя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утверждает решение либо подписывает мотивированный ответ об отказе в оказании государственной услуги с последующим направлением в канцелярию услугодателя – в течение 12 (двенадцати)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услугодателя выдает или направляет по почте услугополучателю решение либо мотивированный ответ об отказе в оказании государственной услуги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последовательности процедур (действий) сопровождается в справочнике бизнес-процессов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строительстве культовых зданий (сооружений) и об определении их месторасположения"</w:t>
            </w:r>
          </w:p>
        </w:tc>
      </w:tr>
    </w:tbl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2134"/>
        <w:gridCol w:w="6708"/>
        <w:gridCol w:w="2047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9"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Северо-Казахстанской области"</w:t>
            </w:r>
          </w:p>
          <w:bookmarkEnd w:id="10"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 - суббота и воскресенье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46-36-35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строительстве культовых зданий (сооружений) и об определении их месторасположения"</w:t>
            </w:r>
          </w:p>
        </w:tc>
      </w:tr>
    </w:tbl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должностного лица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и ИИН физического лица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наименование, почтовый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и БИН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 строительстве культового здания (сооружения) на земельном участке, площадью ________ га, расположенного по адресу: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Культовое здание (сооружение)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строительства культового здания (сооружения)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Вместимость культового здания (сооружения) (указывается количество прихожан)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услугополучателя_____ Дата подачи заявления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Дата, печать (для юридического лица) _________________________________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решения о строительстве культовых зданий (сооружений) и об определении их месторасположения"</w:t>
            </w:r>
          </w:p>
        </w:tc>
      </w:tr>
    </w:tbl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 и об определении их месторасположения"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июля 2015 года № 279</w:t>
            </w:r>
          </w:p>
        </w:tc>
      </w:tr>
    </w:tbl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разработана в соответствии со стандартом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от 26 мая 2015 года № 11183) оказывается местными исполнительными органами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канцелярией услугодателя,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 пунктом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справка об отсутствии обременения на объект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справка -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Основаниями для отказа в оказании государственной услуги являются, если деятельность религиозных объединений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насилие над гражданами Республики Казахстан, иностранцами и лицами без гражданства или иным причинением вреда их здоровью либо с расторжением брака между супругами (распадом семьи) или прекращением родственных отношений, нанесением ущерба нравственности, нарушением прав и свобод человека и гражданина, побуждением граждан к отказу от исполнения обязанностей, предусмотренных Конституцией и законами Республики Казахстан, и иным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по форме согласно приложению 2 к настоящему регламенту и документов указанных в пункте 4 настоящего регламента – не более 30 минут. Регистрирует, выдает услугополучателю копию заявления и направляет их руководителю услугодателя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документами, определяет уполномоченный орган в сфере архитектуры и градостроительства (далее – уполномоченный орган) и направляет для исполнения – в течение 2 (двух)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ознакамливается с документами и определяет ответственного исполнителя уполномоченного органа –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осуществляет проверку полноты и соответствие достоверности документов, подготавливает проект решения либо мотивированный ответ об отказе в оказании государственной услуги и направляет руководителю уполномоченного органа –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согласовывает проект решения либо мотивированный ответ об отказе в оказании государственной услуги и направляет руководителю услугодателя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утверждает решение либо подписывает мотивированный ответ об отказе в оказании государственной услуги с последующим направлением в канцелярию услугодателя – в течение 12 (двенадцати)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выдает или направляет по почте услугополучателю решение либо мотивированный ответ об отказе в оказании государственной услуги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проекта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утверждение решения либо подписание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услугополучателю решения либо мотивированного ответа об отказе в оказании государственной услуги.</w:t>
      </w:r>
    </w:p>
    <w:bookmarkEnd w:id="20"/>
    <w:bookmarkStart w:name="z1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по форме согласно приложению 2 к настоящему регламенту и документов указанных в пункте 4 настоящего регламента – не более 30 минут. Регистрирует, выдает услугополучателю копию заявления и направляет их руководителю услугодателя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документами, определяет уполномоченный орган и направляет для исполнения – в течение 2 (двух)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ознакамливается с документами и определяет ответственного исполнителя уполномоченного органа –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осуществляет проверку полноты и соответствие достоверности документов, подготавливает проект решения либо мотивированный ответ об отказе в оказании государственной услуги и направляет руководителю уполномоченного органа –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согласовывает проект решения либо мотивированный ответ об отказе в оказании государственной услуги и направляет руководителю услугодателя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утверждает решение либо подписывает мотивированный ответ об отказе в оказании государственной услуги с последующим направлением в канцелярию услугодателя – в течение 12 (двенадцати)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услугодателя выдает или направляет по почте услугополучателю решение либо мотивированный ответ об отказе в оказании государственной услуги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последовательности процедур (действий) сопровождается в справочнике бизнес-процессов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1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2134"/>
        <w:gridCol w:w="6708"/>
        <w:gridCol w:w="2047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  <w:bookmarkEnd w:id="24"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Северо-Казахстанской области"</w:t>
            </w:r>
          </w:p>
          <w:bookmarkEnd w:id="25"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 - суббота и воскресенье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46-36-35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1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должностного лица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и ИИН физического лица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наименование, почтовый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 БИН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 перепрофилировании (изменении функционального назначения) здания (сооружения) с " ____________________ " в культовое здание (сооружение), расположенного по адресу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Культовое здание (сооружение)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строительства культового здания (сооружения)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Вместимость культового здания (сооружения) (указывается количество прихожан)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услугополучателя_____ Дата подачи заявления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Дата, печать (для юридического лица) __________________________________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1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 и об определении их месторасположения"</w:t>
      </w:r>
    </w:p>
    <w:bookmarkEnd w:id="29"/>
    <w:bookmarkStart w:name="z1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