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09b8" w14:textId="39c0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области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Северо-Казахстанской области от 3 сентября 2015 года № 338. Зарегистрировано Департаментом юстиции Северо-Казахстанской области 13 октября 2015 года № 3408. Утратило силу постановлением акимата Северо-Казахстанской области от 17 июня 2020 года № 163</w:t>
      </w:r>
    </w:p>
    <w:p>
      <w:pPr>
        <w:spacing w:after="0"/>
        <w:ind w:left="0"/>
        <w:jc w:val="both"/>
      </w:pPr>
      <w:r>
        <w:rPr>
          <w:rFonts w:ascii="Times New Roman"/>
          <w:b w:val="false"/>
          <w:i w:val="false"/>
          <w:color w:val="ff0000"/>
          <w:sz w:val="28"/>
        </w:rPr>
        <w:t xml:space="preserve">
      Сноска. Утратило силу постановлением акимата Северо-Казахстанской области от 17.06.2020 </w:t>
      </w:r>
      <w:r>
        <w:rPr>
          <w:rFonts w:ascii="Times New Roman"/>
          <w:b w:val="false"/>
          <w:i w:val="false"/>
          <w:color w:val="ff0000"/>
          <w:sz w:val="28"/>
        </w:rPr>
        <w:t>№ 163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Северо-Казахстанской области </w:t>
      </w:r>
      <w:r>
        <w:rPr>
          <w:rFonts w:ascii="Times New Roman"/>
          <w:b/>
          <w:i w:val="false"/>
          <w:color w:val="000000"/>
          <w:sz w:val="28"/>
        </w:rPr>
        <w:t>ПОСТАНОВЛЯЕТ</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"Вызов врача на дом";</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"Запись на прием к врачу";</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"Прикрепление к медицинской организации, оказывающей первичную медико-санитарную помощь";</w:t>
      </w:r>
    </w:p>
    <w:bookmarkEnd w:id="4"/>
    <w:bookmarkStart w:name="z9"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"Добровольное анонимное и обязательное конфиденциальное медицинское обследование на наличие ВИЧ-инфекции";</w:t>
      </w:r>
    </w:p>
    <w:bookmarkEnd w:id="5"/>
    <w:bookmarkStart w:name="z10"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справки с противотуберкулезной организации"; </w:t>
      </w:r>
    </w:p>
    <w:bookmarkEnd w:id="6"/>
    <w:bookmarkStart w:name="z11"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справки с психоневрологической организации"; </w:t>
      </w:r>
    </w:p>
    <w:bookmarkEnd w:id="7"/>
    <w:bookmarkStart w:name="z12"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справки с наркологической организации";</w:t>
      </w:r>
    </w:p>
    <w:bookmarkEnd w:id="8"/>
    <w:bookmarkStart w:name="z13"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выписки из медицинской карты стационарного больного";</w:t>
      </w:r>
    </w:p>
    <w:bookmarkEnd w:id="9"/>
    <w:bookmarkStart w:name="z14"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справки с медицинской организации, оказывающей первичную медико-санитарную помощь"; </w:t>
      </w:r>
    </w:p>
    <w:bookmarkEnd w:id="10"/>
    <w:bookmarkStart w:name="z15" w:id="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листа о временной нетрудоспособности с медицинской организации, оказывающей первичную медико-санитарную помощь";</w:t>
      </w:r>
    </w:p>
    <w:bookmarkEnd w:id="11"/>
    <w:bookmarkStart w:name="z16" w:id="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справки о временной нетрудоспособности с медицинской организации, оказывающей первичную медико-санитарную помощь".</w:t>
      </w:r>
    </w:p>
    <w:bookmarkEnd w:id="12"/>
    <w:bookmarkStart w:name="z17" w:id="13"/>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области.</w:t>
      </w:r>
    </w:p>
    <w:bookmarkEnd w:id="13"/>
    <w:bookmarkStart w:name="z18" w:id="14"/>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постановлением </w:t>
            </w:r>
            <w:r>
              <w:br/>
            </w:r>
            <w:r>
              <w:rPr>
                <w:rFonts w:ascii="Times New Roman"/>
                <w:b w:val="false"/>
                <w:i w:val="false"/>
                <w:color w:val="000000"/>
                <w:sz w:val="20"/>
              </w:rPr>
              <w:t xml:space="preserve">акимата Северо-Казахстанской </w:t>
            </w:r>
            <w:r>
              <w:br/>
            </w:r>
            <w:r>
              <w:rPr>
                <w:rFonts w:ascii="Times New Roman"/>
                <w:b w:val="false"/>
                <w:i w:val="false"/>
                <w:color w:val="000000"/>
                <w:sz w:val="20"/>
              </w:rPr>
              <w:t xml:space="preserve">области от 3 сентября 2015 года </w:t>
            </w:r>
            <w:r>
              <w:br/>
            </w:r>
            <w:r>
              <w:rPr>
                <w:rFonts w:ascii="Times New Roman"/>
                <w:b w:val="false"/>
                <w:i w:val="false"/>
                <w:color w:val="000000"/>
                <w:sz w:val="20"/>
              </w:rPr>
              <w:t>№ 338</w:t>
            </w:r>
          </w:p>
        </w:tc>
      </w:tr>
    </w:tbl>
    <w:bookmarkStart w:name="z21" w:id="15"/>
    <w:p>
      <w:pPr>
        <w:spacing w:after="0"/>
        <w:ind w:left="0"/>
        <w:jc w:val="left"/>
      </w:pPr>
      <w:r>
        <w:rPr>
          <w:rFonts w:ascii="Times New Roman"/>
          <w:b/>
          <w:i w:val="false"/>
          <w:color w:val="000000"/>
        </w:rPr>
        <w:t xml:space="preserve"> Регламент государственной услуги "Вызов врача на дом" </w:t>
      </w:r>
    </w:p>
    <w:bookmarkEnd w:id="15"/>
    <w:bookmarkStart w:name="z22" w:id="16"/>
    <w:p>
      <w:pPr>
        <w:spacing w:after="0"/>
        <w:ind w:left="0"/>
        <w:jc w:val="left"/>
      </w:pPr>
      <w:r>
        <w:rPr>
          <w:rFonts w:ascii="Times New Roman"/>
          <w:b/>
          <w:i w:val="false"/>
          <w:color w:val="000000"/>
        </w:rPr>
        <w:t xml:space="preserve"> 1. Общие положения</w:t>
      </w:r>
    </w:p>
    <w:bookmarkEnd w:id="16"/>
    <w:bookmarkStart w:name="z23" w:id="17"/>
    <w:p>
      <w:pPr>
        <w:spacing w:after="0"/>
        <w:ind w:left="0"/>
        <w:jc w:val="both"/>
      </w:pPr>
      <w:r>
        <w:rPr>
          <w:rFonts w:ascii="Times New Roman"/>
          <w:b w:val="false"/>
          <w:i w:val="false"/>
          <w:color w:val="000000"/>
          <w:sz w:val="28"/>
        </w:rPr>
        <w:t xml:space="preserve">
      1. Регламент государственной услуги "Вызов врача на дом" (далее – государственная услуга) разработан в соответствии со стандартом государственной услуги "Вызов врача на дом",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27 апреля 2015 года № 272 "Об утверждении стандартов государственных услуг в области здравоохранения" (зарегистрирован в Реестре государственной регистрации нормативных правовых актов под №11304) (далее – стандарт). Государственная услуга оказывается медицинскими организациями, оказывающими первичную медико-санитарную помощь (далее - услугодатель)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17"/>
    <w:bookmarkStart w:name="z24" w:id="18"/>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w:t>
      </w:r>
    </w:p>
    <w:bookmarkEnd w:id="18"/>
    <w:bookmarkStart w:name="z25" w:id="19"/>
    <w:p>
      <w:pPr>
        <w:spacing w:after="0"/>
        <w:ind w:left="0"/>
        <w:jc w:val="both"/>
      </w:pPr>
      <w:r>
        <w:rPr>
          <w:rFonts w:ascii="Times New Roman"/>
          <w:b w:val="false"/>
          <w:i w:val="false"/>
          <w:color w:val="000000"/>
          <w:sz w:val="28"/>
        </w:rPr>
        <w:t>
      1) услугодателя (при непосредственном обращении или по телефонной связи услугополучателя);</w:t>
      </w:r>
    </w:p>
    <w:bookmarkEnd w:id="19"/>
    <w:bookmarkStart w:name="z26" w:id="20"/>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20"/>
    <w:bookmarkStart w:name="z27" w:id="21"/>
    <w:p>
      <w:pPr>
        <w:spacing w:after="0"/>
        <w:ind w:left="0"/>
        <w:jc w:val="both"/>
      </w:pPr>
      <w:r>
        <w:rPr>
          <w:rFonts w:ascii="Times New Roman"/>
          <w:b w:val="false"/>
          <w:i w:val="false"/>
          <w:color w:val="000000"/>
          <w:sz w:val="28"/>
        </w:rPr>
        <w:t xml:space="preserve">
      2. Форма оказания государственной услуги: электронная (частично автоматизированная) и (или) бумажная. </w:t>
      </w:r>
    </w:p>
    <w:bookmarkEnd w:id="21"/>
    <w:bookmarkStart w:name="z28" w:id="22"/>
    <w:p>
      <w:pPr>
        <w:spacing w:after="0"/>
        <w:ind w:left="0"/>
        <w:jc w:val="both"/>
      </w:pPr>
      <w:r>
        <w:rPr>
          <w:rFonts w:ascii="Times New Roman"/>
          <w:b w:val="false"/>
          <w:i w:val="false"/>
          <w:color w:val="000000"/>
          <w:sz w:val="28"/>
        </w:rPr>
        <w:t>
      3. Результат оказания государственной услуги:</w:t>
      </w:r>
    </w:p>
    <w:bookmarkEnd w:id="22"/>
    <w:bookmarkStart w:name="z29" w:id="23"/>
    <w:p>
      <w:pPr>
        <w:spacing w:after="0"/>
        <w:ind w:left="0"/>
        <w:jc w:val="both"/>
      </w:pPr>
      <w:r>
        <w:rPr>
          <w:rFonts w:ascii="Times New Roman"/>
          <w:b w:val="false"/>
          <w:i w:val="false"/>
          <w:color w:val="000000"/>
          <w:sz w:val="28"/>
        </w:rPr>
        <w:t>
      1) при непосредственном обращении или по телефонной связи – запись в журнале регистрации вызовов услугодателя и устный ответ с указанием даты, времени посещения врача;</w:t>
      </w:r>
    </w:p>
    <w:bookmarkEnd w:id="23"/>
    <w:bookmarkStart w:name="z30" w:id="24"/>
    <w:p>
      <w:pPr>
        <w:spacing w:after="0"/>
        <w:ind w:left="0"/>
        <w:jc w:val="both"/>
      </w:pPr>
      <w:r>
        <w:rPr>
          <w:rFonts w:ascii="Times New Roman"/>
          <w:b w:val="false"/>
          <w:i w:val="false"/>
          <w:color w:val="000000"/>
          <w:sz w:val="28"/>
        </w:rPr>
        <w:t>
      2) в электронном формате при обращении на портал – уведомление в виде статуса электронной заявки в "личном кабинете".</w:t>
      </w:r>
    </w:p>
    <w:bookmarkEnd w:id="24"/>
    <w:bookmarkStart w:name="z31" w:id="25"/>
    <w:p>
      <w:pPr>
        <w:spacing w:after="0"/>
        <w:ind w:left="0"/>
        <w:jc w:val="both"/>
      </w:pPr>
      <w:r>
        <w:rPr>
          <w:rFonts w:ascii="Times New Roman"/>
          <w:b w:val="false"/>
          <w:i w:val="false"/>
          <w:color w:val="000000"/>
          <w:sz w:val="28"/>
        </w:rPr>
        <w:t xml:space="preserve">
      При этом после принятия запроса на оказание государственной услуги физическому лицу (далее - услугополучателю) в установленное время на дому оказывается медицинская помощь. </w:t>
      </w:r>
    </w:p>
    <w:bookmarkEnd w:id="25"/>
    <w:bookmarkStart w:name="z32" w:id="26"/>
    <w:p>
      <w:pPr>
        <w:spacing w:after="0"/>
        <w:ind w:left="0"/>
        <w:jc w:val="both"/>
      </w:pPr>
      <w:r>
        <w:rPr>
          <w:rFonts w:ascii="Times New Roman"/>
          <w:b w:val="false"/>
          <w:i w:val="false"/>
          <w:color w:val="000000"/>
          <w:sz w:val="28"/>
        </w:rPr>
        <w:t>
      Государственная услуга оказывается бесплатно.</w:t>
      </w:r>
    </w:p>
    <w:bookmarkEnd w:id="26"/>
    <w:bookmarkStart w:name="z33" w:id="27"/>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27"/>
    <w:bookmarkStart w:name="z34" w:id="28"/>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обращение услогополучателя и предоставление следующих документа, удостоверяющего личность.</w:t>
      </w:r>
    </w:p>
    <w:bookmarkEnd w:id="28"/>
    <w:bookmarkStart w:name="z35" w:id="29"/>
    <w:p>
      <w:pPr>
        <w:spacing w:after="0"/>
        <w:ind w:left="0"/>
        <w:jc w:val="both"/>
      </w:pPr>
      <w:r>
        <w:rPr>
          <w:rFonts w:ascii="Times New Roman"/>
          <w:b w:val="false"/>
          <w:i w:val="false"/>
          <w:color w:val="000000"/>
          <w:sz w:val="28"/>
        </w:rPr>
        <w:t xml:space="preserve">
      5. Содержание каждой процедуры (действия), входящей в состав процесса оказания государственной услуги, длительность его выполнения: </w:t>
      </w:r>
    </w:p>
    <w:bookmarkEnd w:id="29"/>
    <w:bookmarkStart w:name="z36" w:id="30"/>
    <w:p>
      <w:pPr>
        <w:spacing w:after="0"/>
        <w:ind w:left="0"/>
        <w:jc w:val="both"/>
      </w:pPr>
      <w:r>
        <w:rPr>
          <w:rFonts w:ascii="Times New Roman"/>
          <w:b w:val="false"/>
          <w:i w:val="false"/>
          <w:color w:val="000000"/>
          <w:sz w:val="28"/>
        </w:rPr>
        <w:t>
      через услугодателя:</w:t>
      </w:r>
    </w:p>
    <w:bookmarkEnd w:id="30"/>
    <w:bookmarkStart w:name="z37" w:id="31"/>
    <w:p>
      <w:pPr>
        <w:spacing w:after="0"/>
        <w:ind w:left="0"/>
        <w:jc w:val="both"/>
      </w:pPr>
      <w:r>
        <w:rPr>
          <w:rFonts w:ascii="Times New Roman"/>
          <w:b w:val="false"/>
          <w:i w:val="false"/>
          <w:color w:val="000000"/>
          <w:sz w:val="28"/>
        </w:rPr>
        <w:t>
      услугополучатель обращается в регистратуру услугодателя, медицинский регистратор принимает вызов, регистрирует обращение, рассматривает обращение услугополучателя и проверяет наличие прикрепления согласно Регистра прикрепленного населения, предоставляет услугополучателю устный ответ с указанием даты, времени посещения врача - не более 10 (десяти) минут;</w:t>
      </w:r>
    </w:p>
    <w:bookmarkEnd w:id="31"/>
    <w:bookmarkStart w:name="z38" w:id="32"/>
    <w:p>
      <w:pPr>
        <w:spacing w:after="0"/>
        <w:ind w:left="0"/>
        <w:jc w:val="both"/>
      </w:pPr>
      <w:r>
        <w:rPr>
          <w:rFonts w:ascii="Times New Roman"/>
          <w:b w:val="false"/>
          <w:i w:val="false"/>
          <w:color w:val="000000"/>
          <w:sz w:val="28"/>
        </w:rPr>
        <w:t>
      через портал:</w:t>
      </w:r>
    </w:p>
    <w:bookmarkEnd w:id="32"/>
    <w:bookmarkStart w:name="z39" w:id="33"/>
    <w:p>
      <w:pPr>
        <w:spacing w:after="0"/>
        <w:ind w:left="0"/>
        <w:jc w:val="both"/>
      </w:pPr>
      <w:r>
        <w:rPr>
          <w:rFonts w:ascii="Times New Roman"/>
          <w:b w:val="false"/>
          <w:i w:val="false"/>
          <w:color w:val="000000"/>
          <w:sz w:val="28"/>
        </w:rPr>
        <w:t>
      1) услугополучатель осуществляет регистрацию и авторизацию на портале;</w:t>
      </w:r>
    </w:p>
    <w:bookmarkEnd w:id="33"/>
    <w:bookmarkStart w:name="z40" w:id="34"/>
    <w:p>
      <w:pPr>
        <w:spacing w:after="0"/>
        <w:ind w:left="0"/>
        <w:jc w:val="both"/>
      </w:pPr>
      <w:r>
        <w:rPr>
          <w:rFonts w:ascii="Times New Roman"/>
          <w:b w:val="false"/>
          <w:i w:val="false"/>
          <w:color w:val="000000"/>
          <w:sz w:val="28"/>
        </w:rPr>
        <w:t xml:space="preserve">
      2) выбор услугополучателем электронной государственной услуги, заполняет поля электронного запроса и прикрепляет пакет документов - 2 (две) минуты, удостоверение электронного запроса для оказания электронной государственной услуги посредством электронно-цифровой подписи (далее - ЭЦП) установленного услугодателем и отправка услугополучателю - 2 (две) минуты; </w:t>
      </w:r>
    </w:p>
    <w:bookmarkEnd w:id="34"/>
    <w:bookmarkStart w:name="z41" w:id="35"/>
    <w:p>
      <w:pPr>
        <w:spacing w:after="0"/>
        <w:ind w:left="0"/>
        <w:jc w:val="both"/>
      </w:pPr>
      <w:r>
        <w:rPr>
          <w:rFonts w:ascii="Times New Roman"/>
          <w:b w:val="false"/>
          <w:i w:val="false"/>
          <w:color w:val="000000"/>
          <w:sz w:val="28"/>
        </w:rPr>
        <w:t>
      3) услугодатель производит проверку, регистрацию электронного запроса, направляет в личный кабинет услуполучателю результат оказания государственной услуги в форме электронного документа, подписанного ЭЦП – не более 20 (двадцати) минут</w:t>
      </w:r>
    </w:p>
    <w:bookmarkEnd w:id="35"/>
    <w:bookmarkStart w:name="z42" w:id="36"/>
    <w:p>
      <w:pPr>
        <w:spacing w:after="0"/>
        <w:ind w:left="0"/>
        <w:jc w:val="both"/>
      </w:pPr>
      <w:r>
        <w:rPr>
          <w:rFonts w:ascii="Times New Roman"/>
          <w:b w:val="false"/>
          <w:i w:val="false"/>
          <w:color w:val="000000"/>
          <w:sz w:val="28"/>
        </w:rPr>
        <w:t>
      6. Результат процедур (действий) по оказанию государственной услуги, который служит основанием для начала выполнения следующей процедуры (действия):</w:t>
      </w:r>
    </w:p>
    <w:bookmarkEnd w:id="36"/>
    <w:bookmarkStart w:name="z43" w:id="37"/>
    <w:p>
      <w:pPr>
        <w:spacing w:after="0"/>
        <w:ind w:left="0"/>
        <w:jc w:val="both"/>
      </w:pPr>
      <w:r>
        <w:rPr>
          <w:rFonts w:ascii="Times New Roman"/>
          <w:b w:val="false"/>
          <w:i w:val="false"/>
          <w:color w:val="000000"/>
          <w:sz w:val="28"/>
        </w:rPr>
        <w:t>
      через услугодателя:</w:t>
      </w:r>
    </w:p>
    <w:bookmarkEnd w:id="37"/>
    <w:bookmarkStart w:name="z44" w:id="38"/>
    <w:p>
      <w:pPr>
        <w:spacing w:after="0"/>
        <w:ind w:left="0"/>
        <w:jc w:val="both"/>
      </w:pPr>
      <w:r>
        <w:rPr>
          <w:rFonts w:ascii="Times New Roman"/>
          <w:b w:val="false"/>
          <w:i w:val="false"/>
          <w:color w:val="000000"/>
          <w:sz w:val="28"/>
        </w:rPr>
        <w:t xml:space="preserve">
      устный ответ с указанием даты, времени приема врача; </w:t>
      </w:r>
    </w:p>
    <w:bookmarkEnd w:id="38"/>
    <w:bookmarkStart w:name="z45" w:id="39"/>
    <w:p>
      <w:pPr>
        <w:spacing w:after="0"/>
        <w:ind w:left="0"/>
        <w:jc w:val="both"/>
      </w:pPr>
      <w:r>
        <w:rPr>
          <w:rFonts w:ascii="Times New Roman"/>
          <w:b w:val="false"/>
          <w:i w:val="false"/>
          <w:color w:val="000000"/>
          <w:sz w:val="28"/>
        </w:rPr>
        <w:t>
      через портал:</w:t>
      </w:r>
    </w:p>
    <w:bookmarkEnd w:id="39"/>
    <w:bookmarkStart w:name="z46" w:id="40"/>
    <w:p>
      <w:pPr>
        <w:spacing w:after="0"/>
        <w:ind w:left="0"/>
        <w:jc w:val="both"/>
      </w:pPr>
      <w:r>
        <w:rPr>
          <w:rFonts w:ascii="Times New Roman"/>
          <w:b w:val="false"/>
          <w:i w:val="false"/>
          <w:color w:val="000000"/>
          <w:sz w:val="28"/>
        </w:rPr>
        <w:t>
      уведомление в виде статуса электронной заявки в "личном кабинете".</w:t>
      </w:r>
    </w:p>
    <w:bookmarkEnd w:id="40"/>
    <w:bookmarkStart w:name="z47" w:id="41"/>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41"/>
    <w:bookmarkStart w:name="z48" w:id="42"/>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42"/>
    <w:bookmarkStart w:name="z49" w:id="43"/>
    <w:p>
      <w:pPr>
        <w:spacing w:after="0"/>
        <w:ind w:left="0"/>
        <w:jc w:val="both"/>
      </w:pPr>
      <w:r>
        <w:rPr>
          <w:rFonts w:ascii="Times New Roman"/>
          <w:b w:val="false"/>
          <w:i w:val="false"/>
          <w:color w:val="000000"/>
          <w:sz w:val="28"/>
        </w:rPr>
        <w:t>
      медицинский регистратор.</w:t>
      </w:r>
    </w:p>
    <w:bookmarkEnd w:id="43"/>
    <w:bookmarkStart w:name="z50" w:id="44"/>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 через услугодателя:</w:t>
      </w:r>
    </w:p>
    <w:bookmarkEnd w:id="44"/>
    <w:bookmarkStart w:name="z51" w:id="45"/>
    <w:p>
      <w:pPr>
        <w:spacing w:after="0"/>
        <w:ind w:left="0"/>
        <w:jc w:val="both"/>
      </w:pPr>
      <w:r>
        <w:rPr>
          <w:rFonts w:ascii="Times New Roman"/>
          <w:b w:val="false"/>
          <w:i w:val="false"/>
          <w:color w:val="000000"/>
          <w:sz w:val="28"/>
        </w:rPr>
        <w:t>
       услугополучатель обращается в регистратуру услугодателя, медицинский регистратор принимает вызов, регистрирует обращение, рассматривает обращение услугополучателя и проверяет наличие прикрепления согласно Регистра прикрепленного населения, предоставляет услугополучателю устный ответ с указанием даты, времени посещения врача - не более 10 (десяти) минут.</w:t>
      </w:r>
    </w:p>
    <w:bookmarkEnd w:id="45"/>
    <w:bookmarkStart w:name="z52" w:id="46"/>
    <w:p>
      <w:pPr>
        <w:spacing w:after="0"/>
        <w:ind w:left="0"/>
        <w:jc w:val="left"/>
      </w:pPr>
      <w:r>
        <w:rPr>
          <w:rFonts w:ascii="Times New Roman"/>
          <w:b/>
          <w:i w:val="false"/>
          <w:color w:val="000000"/>
        </w:rPr>
        <w:t xml:space="preserve"> 4. Описание порядка взаимодействия с центром обслуживания населения и (или) иными услугодателями, а также порядка использования информационных систем в процессе оказания государственной услуги</w:t>
      </w:r>
    </w:p>
    <w:bookmarkEnd w:id="46"/>
    <w:bookmarkStart w:name="z53" w:id="47"/>
    <w:p>
      <w:pPr>
        <w:spacing w:after="0"/>
        <w:ind w:left="0"/>
        <w:jc w:val="both"/>
      </w:pPr>
      <w:r>
        <w:rPr>
          <w:rFonts w:ascii="Times New Roman"/>
          <w:b w:val="false"/>
          <w:i w:val="false"/>
          <w:color w:val="000000"/>
          <w:sz w:val="28"/>
        </w:rPr>
        <w:t>
      9. Государственная услуга через республиканское государственное предприятие на праве хозяйственного ведения "Центр обслуживания населения" Министерства по инвестициям и развитию Республики Казахстан не оказывается.</w:t>
      </w:r>
    </w:p>
    <w:bookmarkEnd w:id="47"/>
    <w:bookmarkStart w:name="z54" w:id="48"/>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p>
    <w:bookmarkEnd w:id="48"/>
    <w:bookmarkStart w:name="z55" w:id="49"/>
    <w:p>
      <w:pPr>
        <w:spacing w:after="0"/>
        <w:ind w:left="0"/>
        <w:jc w:val="both"/>
      </w:pPr>
      <w:r>
        <w:rPr>
          <w:rFonts w:ascii="Times New Roman"/>
          <w:b w:val="false"/>
          <w:i w:val="false"/>
          <w:color w:val="000000"/>
          <w:sz w:val="28"/>
        </w:rPr>
        <w:t>
      1) услугополучатель осуществляет регистрацию и авторизацию на портале;</w:t>
      </w:r>
    </w:p>
    <w:bookmarkEnd w:id="49"/>
    <w:bookmarkStart w:name="z56" w:id="50"/>
    <w:p>
      <w:pPr>
        <w:spacing w:after="0"/>
        <w:ind w:left="0"/>
        <w:jc w:val="both"/>
      </w:pPr>
      <w:r>
        <w:rPr>
          <w:rFonts w:ascii="Times New Roman"/>
          <w:b w:val="false"/>
          <w:i w:val="false"/>
          <w:color w:val="000000"/>
          <w:sz w:val="28"/>
        </w:rPr>
        <w:t xml:space="preserve">
      2) выбор услугополучателем электронной государственной услуги, заполняет поля электронного запроса и прикрепляет пакет документов - 2 (две) минуты, удостоверение электронного запроса для оказания электронной государственной услуги посредством электронно-цифровой подписи (далее - ЭЦП) установленного услугодателем и отправка услугополучателю - 2 (две) минуты; </w:t>
      </w:r>
    </w:p>
    <w:bookmarkEnd w:id="50"/>
    <w:bookmarkStart w:name="z57" w:id="51"/>
    <w:p>
      <w:pPr>
        <w:spacing w:after="0"/>
        <w:ind w:left="0"/>
        <w:jc w:val="both"/>
      </w:pPr>
      <w:r>
        <w:rPr>
          <w:rFonts w:ascii="Times New Roman"/>
          <w:b w:val="false"/>
          <w:i w:val="false"/>
          <w:color w:val="000000"/>
          <w:sz w:val="28"/>
        </w:rPr>
        <w:t>
      3) услугодатель производит проверку, регистрацию электронного запроса, направляет в личный кабинет услуполучателю результат оказания государственной услуги в форме электронного документа, подписанного ЭЦП – не более 20 (двадцати) минут</w:t>
      </w:r>
    </w:p>
    <w:bookmarkEnd w:id="51"/>
    <w:bookmarkStart w:name="z58" w:id="52"/>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взаимодействия структурных подразделений (работников)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регламенту.</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регламенту государственной </w:t>
            </w:r>
            <w:r>
              <w:br/>
            </w:r>
            <w:r>
              <w:rPr>
                <w:rFonts w:ascii="Times New Roman"/>
                <w:b w:val="false"/>
                <w:i w:val="false"/>
                <w:color w:val="000000"/>
                <w:sz w:val="20"/>
              </w:rPr>
              <w:t>услуги "Вызов врача на дом"</w:t>
            </w:r>
          </w:p>
        </w:tc>
      </w:tr>
    </w:tbl>
    <w:bookmarkStart w:name="z60" w:id="53"/>
    <w:p>
      <w:pPr>
        <w:spacing w:after="0"/>
        <w:ind w:left="0"/>
        <w:jc w:val="left"/>
      </w:pPr>
      <w:r>
        <w:rPr>
          <w:rFonts w:ascii="Times New Roman"/>
          <w:b/>
          <w:i w:val="false"/>
          <w:color w:val="000000"/>
        </w:rPr>
        <w:t xml:space="preserve"> Перечень организаций, оказывающих государственную услугу.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3533"/>
        <w:gridCol w:w="5316"/>
        <w:gridCol w:w="2774"/>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 п/п</w:t>
            </w:r>
          </w:p>
          <w:bookmarkEnd w:id="54"/>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организации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приема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1</w:t>
            </w:r>
          </w:p>
          <w:bookmarkEnd w:id="55"/>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детская поликлиника"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Ульянова 64</w:t>
            </w:r>
            <w:r>
              <w:br/>
            </w:r>
            <w:r>
              <w:rPr>
                <w:rFonts w:ascii="Times New Roman"/>
                <w:b w:val="false"/>
                <w:i w:val="false"/>
                <w:color w:val="000000"/>
                <w:sz w:val="20"/>
              </w:rPr>
              <w:t>
46-44-63</w:t>
            </w:r>
            <w:r>
              <w:br/>
            </w:r>
            <w:r>
              <w:rPr>
                <w:rFonts w:ascii="Times New Roman"/>
                <w:b w:val="false"/>
                <w:i w:val="false"/>
                <w:color w:val="000000"/>
                <w:sz w:val="20"/>
              </w:rPr>
              <w:t>
улица Сатпаева 3,</w:t>
            </w:r>
            <w:r>
              <w:br/>
            </w:r>
            <w:r>
              <w:rPr>
                <w:rFonts w:ascii="Times New Roman"/>
                <w:b w:val="false"/>
                <w:i w:val="false"/>
                <w:color w:val="000000"/>
                <w:sz w:val="20"/>
              </w:rPr>
              <w:t>
38-07-26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8.00-18.00</w:t>
            </w:r>
            <w:r>
              <w:br/>
            </w:r>
            <w:r>
              <w:rPr>
                <w:rFonts w:ascii="Times New Roman"/>
                <w:b w:val="false"/>
                <w:i w:val="false"/>
                <w:color w:val="000000"/>
                <w:sz w:val="20"/>
              </w:rPr>
              <w:t>
суббота 9.00-12.00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2</w:t>
            </w:r>
          </w:p>
          <w:bookmarkEnd w:id="56"/>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поликлиника №1"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Петропавловск, улица Ауэзова,130, 52-70-13 </w:t>
            </w:r>
            <w:r>
              <w:br/>
            </w:r>
            <w:r>
              <w:rPr>
                <w:rFonts w:ascii="Times New Roman"/>
                <w:b w:val="false"/>
                <w:i w:val="false"/>
                <w:color w:val="000000"/>
                <w:sz w:val="20"/>
              </w:rPr>
              <w:t>
46-92-67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8.00-18.00</w:t>
            </w:r>
            <w:r>
              <w:br/>
            </w:r>
            <w:r>
              <w:rPr>
                <w:rFonts w:ascii="Times New Roman"/>
                <w:b w:val="false"/>
                <w:i w:val="false"/>
                <w:color w:val="000000"/>
                <w:sz w:val="20"/>
              </w:rPr>
              <w:t>
суббота 9.00-12.00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3</w:t>
            </w:r>
          </w:p>
          <w:bookmarkEnd w:id="57"/>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поликлиника №2"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Васильева,123</w:t>
            </w:r>
            <w:r>
              <w:br/>
            </w:r>
            <w:r>
              <w:rPr>
                <w:rFonts w:ascii="Times New Roman"/>
                <w:b w:val="false"/>
                <w:i w:val="false"/>
                <w:color w:val="000000"/>
                <w:sz w:val="20"/>
              </w:rPr>
              <w:t>
33-48-46</w:t>
            </w:r>
            <w:r>
              <w:br/>
            </w:r>
            <w:r>
              <w:rPr>
                <w:rFonts w:ascii="Times New Roman"/>
                <w:b w:val="false"/>
                <w:i w:val="false"/>
                <w:color w:val="000000"/>
                <w:sz w:val="20"/>
              </w:rPr>
              <w:t>
33-47-17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8.00-18.00</w:t>
            </w:r>
            <w:r>
              <w:br/>
            </w:r>
            <w:r>
              <w:rPr>
                <w:rFonts w:ascii="Times New Roman"/>
                <w:b w:val="false"/>
                <w:i w:val="false"/>
                <w:color w:val="000000"/>
                <w:sz w:val="20"/>
              </w:rPr>
              <w:t>
суббота 9.00-12.00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4</w:t>
            </w:r>
          </w:p>
          <w:bookmarkEnd w:id="58"/>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поликлиника №3"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Юбилейная, 7а</w:t>
            </w:r>
            <w:r>
              <w:br/>
            </w:r>
            <w:r>
              <w:rPr>
                <w:rFonts w:ascii="Times New Roman"/>
                <w:b w:val="false"/>
                <w:i w:val="false"/>
                <w:color w:val="000000"/>
                <w:sz w:val="20"/>
              </w:rPr>
              <w:t>
53-76-93</w:t>
            </w:r>
            <w:r>
              <w:br/>
            </w:r>
            <w:r>
              <w:rPr>
                <w:rFonts w:ascii="Times New Roman"/>
                <w:b w:val="false"/>
                <w:i w:val="false"/>
                <w:color w:val="000000"/>
                <w:sz w:val="20"/>
              </w:rPr>
              <w:t>
53-82-96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8.00-18.00</w:t>
            </w:r>
            <w:r>
              <w:br/>
            </w:r>
            <w:r>
              <w:rPr>
                <w:rFonts w:ascii="Times New Roman"/>
                <w:b w:val="false"/>
                <w:i w:val="false"/>
                <w:color w:val="000000"/>
                <w:sz w:val="20"/>
              </w:rPr>
              <w:t>
суббота 9.00-12.00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5</w:t>
            </w:r>
          </w:p>
          <w:bookmarkEnd w:id="59"/>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некоммерческое учреждение "Денсаулык"</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Шухова, 34</w:t>
            </w:r>
            <w:r>
              <w:br/>
            </w:r>
            <w:r>
              <w:rPr>
                <w:rFonts w:ascii="Times New Roman"/>
                <w:b w:val="false"/>
                <w:i w:val="false"/>
                <w:color w:val="000000"/>
                <w:sz w:val="20"/>
              </w:rPr>
              <w:t>
51-10-63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8.00-18.00</w:t>
            </w:r>
            <w:r>
              <w:br/>
            </w:r>
            <w:r>
              <w:rPr>
                <w:rFonts w:ascii="Times New Roman"/>
                <w:b w:val="false"/>
                <w:i w:val="false"/>
                <w:color w:val="000000"/>
                <w:sz w:val="20"/>
              </w:rPr>
              <w:t>
суббота 9.00-12.00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6</w:t>
            </w:r>
          </w:p>
          <w:bookmarkEnd w:id="60"/>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"Айыртауская центральная районная больница"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 село Саумалколь, улица Хайрова, 1, 8(71533) 2-29-71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8.00-18.00</w:t>
            </w:r>
            <w:r>
              <w:br/>
            </w:r>
            <w:r>
              <w:rPr>
                <w:rFonts w:ascii="Times New Roman"/>
                <w:b w:val="false"/>
                <w:i w:val="false"/>
                <w:color w:val="000000"/>
                <w:sz w:val="20"/>
              </w:rPr>
              <w:t>
суббота 9.00-12.00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7</w:t>
            </w:r>
          </w:p>
          <w:bookmarkEnd w:id="61"/>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"Акжарская центральная районная больница"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Акжарский район, село Талшик, улица Ауэзова, 19, 8(71546)2-11-32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8.00-18.00</w:t>
            </w:r>
            <w:r>
              <w:br/>
            </w:r>
            <w:r>
              <w:rPr>
                <w:rFonts w:ascii="Times New Roman"/>
                <w:b w:val="false"/>
                <w:i w:val="false"/>
                <w:color w:val="000000"/>
                <w:sz w:val="20"/>
              </w:rPr>
              <w:t>
суббота 9.00-12.00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8</w:t>
            </w:r>
          </w:p>
          <w:bookmarkEnd w:id="62"/>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"Аккаинская центральная районная больница"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Аккайынский район, село Смирново, улица Молодежная, 6</w:t>
            </w:r>
            <w:r>
              <w:br/>
            </w:r>
            <w:r>
              <w:rPr>
                <w:rFonts w:ascii="Times New Roman"/>
                <w:b w:val="false"/>
                <w:i w:val="false"/>
                <w:color w:val="000000"/>
                <w:sz w:val="20"/>
              </w:rPr>
              <w:t>
8(71532) 2-16-28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8.00-18.00</w:t>
            </w:r>
            <w:r>
              <w:br/>
            </w:r>
            <w:r>
              <w:rPr>
                <w:rFonts w:ascii="Times New Roman"/>
                <w:b w:val="false"/>
                <w:i w:val="false"/>
                <w:color w:val="000000"/>
                <w:sz w:val="20"/>
              </w:rPr>
              <w:t>
суббота 9.00-12.00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9</w:t>
            </w:r>
          </w:p>
          <w:bookmarkEnd w:id="63"/>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"Явленская центральная районная больница"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r>
              <w:br/>
            </w:r>
            <w:r>
              <w:rPr>
                <w:rFonts w:ascii="Times New Roman"/>
                <w:b w:val="false"/>
                <w:i w:val="false"/>
                <w:color w:val="000000"/>
                <w:sz w:val="20"/>
              </w:rPr>
              <w:t>
село Явленка, улица Амангельды Иманова, 78</w:t>
            </w:r>
            <w:r>
              <w:br/>
            </w:r>
            <w:r>
              <w:rPr>
                <w:rFonts w:ascii="Times New Roman"/>
                <w:b w:val="false"/>
                <w:i w:val="false"/>
                <w:color w:val="000000"/>
                <w:sz w:val="20"/>
              </w:rPr>
              <w:t>
8(71543) 2-16-95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8.00-18.00</w:t>
            </w:r>
            <w:r>
              <w:br/>
            </w:r>
            <w:r>
              <w:rPr>
                <w:rFonts w:ascii="Times New Roman"/>
                <w:b w:val="false"/>
                <w:i w:val="false"/>
                <w:color w:val="000000"/>
                <w:sz w:val="20"/>
              </w:rPr>
              <w:t>
суббота 9.00-12.00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10</w:t>
            </w:r>
          </w:p>
          <w:bookmarkEnd w:id="64"/>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"Жамбылская центральная районная больница"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 село Пресновка, улица Логовая, 46</w:t>
            </w:r>
            <w:r>
              <w:br/>
            </w:r>
            <w:r>
              <w:rPr>
                <w:rFonts w:ascii="Times New Roman"/>
                <w:b w:val="false"/>
                <w:i w:val="false"/>
                <w:color w:val="000000"/>
                <w:sz w:val="20"/>
              </w:rPr>
              <w:t>
8(71544) 2-11-03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8.00-18.00</w:t>
            </w:r>
            <w:r>
              <w:br/>
            </w:r>
            <w:r>
              <w:rPr>
                <w:rFonts w:ascii="Times New Roman"/>
                <w:b w:val="false"/>
                <w:i w:val="false"/>
                <w:color w:val="000000"/>
                <w:sz w:val="20"/>
              </w:rPr>
              <w:t>
суббота 9.00-12.00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11</w:t>
            </w:r>
          </w:p>
          <w:bookmarkEnd w:id="65"/>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"Центральная районная больница района Магжана Жумабаева"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Магжана Жумабаева район город Булаево,</w:t>
            </w:r>
            <w:r>
              <w:br/>
            </w:r>
            <w:r>
              <w:rPr>
                <w:rFonts w:ascii="Times New Roman"/>
                <w:b w:val="false"/>
                <w:i w:val="false"/>
                <w:color w:val="000000"/>
                <w:sz w:val="20"/>
              </w:rPr>
              <w:t xml:space="preserve">
улица Мира, 8, </w:t>
            </w:r>
            <w:r>
              <w:br/>
            </w:r>
            <w:r>
              <w:rPr>
                <w:rFonts w:ascii="Times New Roman"/>
                <w:b w:val="false"/>
                <w:i w:val="false"/>
                <w:color w:val="000000"/>
                <w:sz w:val="20"/>
              </w:rPr>
              <w:t>
8(71531) 2-05-29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8.00-18.00</w:t>
            </w:r>
            <w:r>
              <w:br/>
            </w:r>
            <w:r>
              <w:rPr>
                <w:rFonts w:ascii="Times New Roman"/>
                <w:b w:val="false"/>
                <w:i w:val="false"/>
                <w:color w:val="000000"/>
                <w:sz w:val="20"/>
              </w:rPr>
              <w:t>
суббота 9.00-12.00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12</w:t>
            </w:r>
          </w:p>
          <w:bookmarkEnd w:id="66"/>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"Кызылжарская центральная районная больница"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район</w:t>
            </w:r>
            <w:r>
              <w:br/>
            </w:r>
            <w:r>
              <w:rPr>
                <w:rFonts w:ascii="Times New Roman"/>
                <w:b w:val="false"/>
                <w:i w:val="false"/>
                <w:color w:val="000000"/>
                <w:sz w:val="20"/>
              </w:rPr>
              <w:t>
село Бишкуль, улица Пирогова, 19</w:t>
            </w:r>
            <w:r>
              <w:br/>
            </w:r>
            <w:r>
              <w:rPr>
                <w:rFonts w:ascii="Times New Roman"/>
                <w:b w:val="false"/>
                <w:i w:val="false"/>
                <w:color w:val="000000"/>
                <w:sz w:val="20"/>
              </w:rPr>
              <w:t>
8(71538) 2-18-85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8.00-18.00</w:t>
            </w:r>
            <w:r>
              <w:br/>
            </w:r>
            <w:r>
              <w:rPr>
                <w:rFonts w:ascii="Times New Roman"/>
                <w:b w:val="false"/>
                <w:i w:val="false"/>
                <w:color w:val="000000"/>
                <w:sz w:val="20"/>
              </w:rPr>
              <w:t>
суббота 9.00-12.00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7"/>
          <w:p>
            <w:pPr>
              <w:spacing w:after="20"/>
              <w:ind w:left="20"/>
              <w:jc w:val="both"/>
            </w:pPr>
            <w:r>
              <w:rPr>
                <w:rFonts w:ascii="Times New Roman"/>
                <w:b w:val="false"/>
                <w:i w:val="false"/>
                <w:color w:val="000000"/>
                <w:sz w:val="20"/>
              </w:rPr>
              <w:t>
13</w:t>
            </w:r>
          </w:p>
          <w:bookmarkEnd w:id="67"/>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"Мамлютская центральная районная больница"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Мамлютский район, город Мамлютка,</w:t>
            </w:r>
            <w:r>
              <w:br/>
            </w:r>
            <w:r>
              <w:rPr>
                <w:rFonts w:ascii="Times New Roman"/>
                <w:b w:val="false"/>
                <w:i w:val="false"/>
                <w:color w:val="000000"/>
                <w:sz w:val="20"/>
              </w:rPr>
              <w:t>
Больничный городок</w:t>
            </w:r>
            <w:r>
              <w:br/>
            </w:r>
            <w:r>
              <w:rPr>
                <w:rFonts w:ascii="Times New Roman"/>
                <w:b w:val="false"/>
                <w:i w:val="false"/>
                <w:color w:val="000000"/>
                <w:sz w:val="20"/>
              </w:rPr>
              <w:t>
8(71541) 2-25-23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8.00-18.00</w:t>
            </w:r>
            <w:r>
              <w:br/>
            </w:r>
            <w:r>
              <w:rPr>
                <w:rFonts w:ascii="Times New Roman"/>
                <w:b w:val="false"/>
                <w:i w:val="false"/>
                <w:color w:val="000000"/>
                <w:sz w:val="20"/>
              </w:rPr>
              <w:t>
суббота 9.00-12.00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8"/>
          <w:p>
            <w:pPr>
              <w:spacing w:after="20"/>
              <w:ind w:left="20"/>
              <w:jc w:val="both"/>
            </w:pPr>
            <w:r>
              <w:rPr>
                <w:rFonts w:ascii="Times New Roman"/>
                <w:b w:val="false"/>
                <w:i w:val="false"/>
                <w:color w:val="000000"/>
                <w:sz w:val="20"/>
              </w:rPr>
              <w:t>
14</w:t>
            </w:r>
          </w:p>
          <w:bookmarkEnd w:id="68"/>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"Центральная районная больница" района имени Габита Мусрепова"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 имени Габита Мусрепова, село Новоишимское, ул. Мира, 1, </w:t>
            </w:r>
            <w:r>
              <w:br/>
            </w:r>
            <w:r>
              <w:rPr>
                <w:rFonts w:ascii="Times New Roman"/>
                <w:b w:val="false"/>
                <w:i w:val="false"/>
                <w:color w:val="000000"/>
                <w:sz w:val="20"/>
              </w:rPr>
              <w:t>
8(71535) 2-13-30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8.00-18.00</w:t>
            </w:r>
            <w:r>
              <w:br/>
            </w:r>
            <w:r>
              <w:rPr>
                <w:rFonts w:ascii="Times New Roman"/>
                <w:b w:val="false"/>
                <w:i w:val="false"/>
                <w:color w:val="000000"/>
                <w:sz w:val="20"/>
              </w:rPr>
              <w:t>
суббота 9.00-12.00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9"/>
          <w:p>
            <w:pPr>
              <w:spacing w:after="20"/>
              <w:ind w:left="20"/>
              <w:jc w:val="both"/>
            </w:pPr>
            <w:r>
              <w:rPr>
                <w:rFonts w:ascii="Times New Roman"/>
                <w:b w:val="false"/>
                <w:i w:val="false"/>
                <w:color w:val="000000"/>
                <w:sz w:val="20"/>
              </w:rPr>
              <w:t>
15</w:t>
            </w:r>
          </w:p>
          <w:bookmarkEnd w:id="69"/>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"Тайыншинская центральная районная больница"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Тайыншинский район, город Тайынша, улица Крыжановского, 72</w:t>
            </w:r>
            <w:r>
              <w:br/>
            </w:r>
            <w:r>
              <w:rPr>
                <w:rFonts w:ascii="Times New Roman"/>
                <w:b w:val="false"/>
                <w:i w:val="false"/>
                <w:color w:val="000000"/>
                <w:sz w:val="20"/>
              </w:rPr>
              <w:t>
8(71536) 2-12-57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8.00-18.00</w:t>
            </w:r>
            <w:r>
              <w:br/>
            </w:r>
            <w:r>
              <w:rPr>
                <w:rFonts w:ascii="Times New Roman"/>
                <w:b w:val="false"/>
                <w:i w:val="false"/>
                <w:color w:val="000000"/>
                <w:sz w:val="20"/>
              </w:rPr>
              <w:t>
суббота 9.00-12.00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0"/>
          <w:p>
            <w:pPr>
              <w:spacing w:after="20"/>
              <w:ind w:left="20"/>
              <w:jc w:val="both"/>
            </w:pPr>
            <w:r>
              <w:rPr>
                <w:rFonts w:ascii="Times New Roman"/>
                <w:b w:val="false"/>
                <w:i w:val="false"/>
                <w:color w:val="000000"/>
                <w:sz w:val="20"/>
              </w:rPr>
              <w:t>
16</w:t>
            </w:r>
          </w:p>
          <w:bookmarkEnd w:id="70"/>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"Тимирязевская центральная районная больница"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Тимирзеский район, село Тимирязево, улица Горького, 1</w:t>
            </w:r>
            <w:r>
              <w:br/>
            </w:r>
            <w:r>
              <w:rPr>
                <w:rFonts w:ascii="Times New Roman"/>
                <w:b w:val="false"/>
                <w:i w:val="false"/>
                <w:color w:val="000000"/>
                <w:sz w:val="20"/>
              </w:rPr>
              <w:t>
8(71537) 2-05-93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8.00-18.00</w:t>
            </w:r>
            <w:r>
              <w:br/>
            </w:r>
            <w:r>
              <w:rPr>
                <w:rFonts w:ascii="Times New Roman"/>
                <w:b w:val="false"/>
                <w:i w:val="false"/>
                <w:color w:val="000000"/>
                <w:sz w:val="20"/>
              </w:rPr>
              <w:t>
суббота 9.00-12.00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1"/>
          <w:p>
            <w:pPr>
              <w:spacing w:after="20"/>
              <w:ind w:left="20"/>
              <w:jc w:val="both"/>
            </w:pPr>
            <w:r>
              <w:rPr>
                <w:rFonts w:ascii="Times New Roman"/>
                <w:b w:val="false"/>
                <w:i w:val="false"/>
                <w:color w:val="000000"/>
                <w:sz w:val="20"/>
              </w:rPr>
              <w:t>
17</w:t>
            </w:r>
          </w:p>
          <w:bookmarkEnd w:id="71"/>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"Уалихановская центральная районная больница"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 район, село Кишкенеколь, улица Маликова, 100</w:t>
            </w:r>
            <w:r>
              <w:br/>
            </w:r>
            <w:r>
              <w:rPr>
                <w:rFonts w:ascii="Times New Roman"/>
                <w:b w:val="false"/>
                <w:i w:val="false"/>
                <w:color w:val="000000"/>
                <w:sz w:val="20"/>
              </w:rPr>
              <w:t>
8(71542) 2-21-97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8.00-18.00</w:t>
            </w:r>
            <w:r>
              <w:br/>
            </w:r>
            <w:r>
              <w:rPr>
                <w:rFonts w:ascii="Times New Roman"/>
                <w:b w:val="false"/>
                <w:i w:val="false"/>
                <w:color w:val="000000"/>
                <w:sz w:val="20"/>
              </w:rPr>
              <w:t>
суббота 9.00-12.00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2"/>
          <w:p>
            <w:pPr>
              <w:spacing w:after="20"/>
              <w:ind w:left="20"/>
              <w:jc w:val="both"/>
            </w:pPr>
            <w:r>
              <w:rPr>
                <w:rFonts w:ascii="Times New Roman"/>
                <w:b w:val="false"/>
                <w:i w:val="false"/>
                <w:color w:val="000000"/>
                <w:sz w:val="20"/>
              </w:rPr>
              <w:t>
18</w:t>
            </w:r>
          </w:p>
          <w:bookmarkEnd w:id="72"/>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"Центральная районная больница района Шал акына"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Шал акына, город Сергеевка, улица Гончарова, 119</w:t>
            </w:r>
            <w:r>
              <w:br/>
            </w:r>
            <w:r>
              <w:rPr>
                <w:rFonts w:ascii="Times New Roman"/>
                <w:b w:val="false"/>
                <w:i w:val="false"/>
                <w:color w:val="000000"/>
                <w:sz w:val="20"/>
              </w:rPr>
              <w:t>
8(71534) 7-91-88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8.00-18.00</w:t>
            </w:r>
            <w:r>
              <w:br/>
            </w:r>
            <w:r>
              <w:rPr>
                <w:rFonts w:ascii="Times New Roman"/>
                <w:b w:val="false"/>
                <w:i w:val="false"/>
                <w:color w:val="000000"/>
                <w:sz w:val="20"/>
              </w:rPr>
              <w:t>
суббота 9.00-12.00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регламенту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"Вызов врача на дом"</w:t>
            </w:r>
          </w:p>
        </w:tc>
      </w:tr>
    </w:tbl>
    <w:bookmarkStart w:name="z81" w:id="73"/>
    <w:p>
      <w:pPr>
        <w:spacing w:after="0"/>
        <w:ind w:left="0"/>
        <w:jc w:val="left"/>
      </w:pPr>
      <w:r>
        <w:rPr>
          <w:rFonts w:ascii="Times New Roman"/>
          <w:b/>
          <w:i w:val="false"/>
          <w:color w:val="000000"/>
        </w:rPr>
        <w:t xml:space="preserve"> Справочник бизнес-процессов оказания государственной услуги портал</w:t>
      </w:r>
    </w:p>
    <w:bookmarkEnd w:id="73"/>
    <w:bookmarkStart w:name="z82"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3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регламенту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"Вызов врача на дом"</w:t>
            </w:r>
          </w:p>
        </w:tc>
      </w:tr>
    </w:tbl>
    <w:bookmarkStart w:name="z84" w:id="75"/>
    <w:p>
      <w:pPr>
        <w:spacing w:after="0"/>
        <w:ind w:left="0"/>
        <w:jc w:val="left"/>
      </w:pPr>
      <w:r>
        <w:rPr>
          <w:rFonts w:ascii="Times New Roman"/>
          <w:b/>
          <w:i w:val="false"/>
          <w:color w:val="000000"/>
        </w:rPr>
        <w:t xml:space="preserve"> Справочник бизнес-процессов оказания государственной услуги через регистратуру услугодателя</w:t>
      </w:r>
    </w:p>
    <w:bookmarkEnd w:id="75"/>
    <w:bookmarkStart w:name="z85"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7"/>
    <w:p>
      <w:pPr>
        <w:spacing w:after="0"/>
        <w:ind w:left="0"/>
        <w:jc w:val="both"/>
      </w:pPr>
      <w:r>
        <w:rPr>
          <w:rFonts w:ascii="Times New Roman"/>
          <w:b w:val="false"/>
          <w:i w:val="false"/>
          <w:color w:val="000000"/>
          <w:sz w:val="28"/>
        </w:rPr>
        <w:t>
      Условные обозначения:</w:t>
      </w:r>
    </w:p>
    <w:bookmarkEnd w:id="77"/>
    <w:bookmarkStart w:name="z87"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постановлением </w:t>
            </w:r>
            <w:r>
              <w:br/>
            </w:r>
            <w:r>
              <w:rPr>
                <w:rFonts w:ascii="Times New Roman"/>
                <w:b w:val="false"/>
                <w:i w:val="false"/>
                <w:color w:val="000000"/>
                <w:sz w:val="20"/>
              </w:rPr>
              <w:t xml:space="preserve">акимата Северо-Казахстанской </w:t>
            </w:r>
            <w:r>
              <w:br/>
            </w:r>
            <w:r>
              <w:rPr>
                <w:rFonts w:ascii="Times New Roman"/>
                <w:b w:val="false"/>
                <w:i w:val="false"/>
                <w:color w:val="000000"/>
                <w:sz w:val="20"/>
              </w:rPr>
              <w:t xml:space="preserve">области от 3 сентября 2015 года </w:t>
            </w:r>
            <w:r>
              <w:br/>
            </w:r>
            <w:r>
              <w:rPr>
                <w:rFonts w:ascii="Times New Roman"/>
                <w:b w:val="false"/>
                <w:i w:val="false"/>
                <w:color w:val="000000"/>
                <w:sz w:val="20"/>
              </w:rPr>
              <w:t>№ 338</w:t>
            </w:r>
          </w:p>
        </w:tc>
      </w:tr>
    </w:tbl>
    <w:bookmarkStart w:name="z89" w:id="79"/>
    <w:p>
      <w:pPr>
        <w:spacing w:after="0"/>
        <w:ind w:left="0"/>
        <w:jc w:val="left"/>
      </w:pPr>
      <w:r>
        <w:rPr>
          <w:rFonts w:ascii="Times New Roman"/>
          <w:b/>
          <w:i w:val="false"/>
          <w:color w:val="000000"/>
        </w:rPr>
        <w:t xml:space="preserve"> Регламент государственной услуги "Запись на прием к врачу"</w:t>
      </w:r>
    </w:p>
    <w:bookmarkEnd w:id="79"/>
    <w:bookmarkStart w:name="z90" w:id="80"/>
    <w:p>
      <w:pPr>
        <w:spacing w:after="0"/>
        <w:ind w:left="0"/>
        <w:jc w:val="left"/>
      </w:pPr>
      <w:r>
        <w:rPr>
          <w:rFonts w:ascii="Times New Roman"/>
          <w:b/>
          <w:i w:val="false"/>
          <w:color w:val="000000"/>
        </w:rPr>
        <w:t xml:space="preserve"> 1. Общие положения</w:t>
      </w:r>
    </w:p>
    <w:bookmarkEnd w:id="80"/>
    <w:bookmarkStart w:name="z91" w:id="81"/>
    <w:p>
      <w:pPr>
        <w:spacing w:after="0"/>
        <w:ind w:left="0"/>
        <w:jc w:val="both"/>
      </w:pPr>
      <w:r>
        <w:rPr>
          <w:rFonts w:ascii="Times New Roman"/>
          <w:b w:val="false"/>
          <w:i w:val="false"/>
          <w:color w:val="000000"/>
          <w:sz w:val="28"/>
        </w:rPr>
        <w:t xml:space="preserve">
      1. Регламент государственной услуги "Запись на прием к врачу" (далее – государственная услуга) разработан в соответствии со стандартом государственной услуги "Запись на прием к врачу"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27 апреля 2015 года № 272 "Об утверждении стандартов государственных услуг в области здравоохранения" (зарегистрирован в Реестре государственной регистрации нормативных правовых актов под №11304) (далее – стандарт). Государственная услуга оказывается медицинскими организациями, оказывающими первичную медико-санитарную помощь (далее - услугодатель)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81"/>
    <w:bookmarkStart w:name="z92" w:id="82"/>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w:t>
      </w:r>
    </w:p>
    <w:bookmarkEnd w:id="82"/>
    <w:bookmarkStart w:name="z93" w:id="83"/>
    <w:p>
      <w:pPr>
        <w:spacing w:after="0"/>
        <w:ind w:left="0"/>
        <w:jc w:val="both"/>
      </w:pPr>
      <w:r>
        <w:rPr>
          <w:rFonts w:ascii="Times New Roman"/>
          <w:b w:val="false"/>
          <w:i w:val="false"/>
          <w:color w:val="000000"/>
          <w:sz w:val="28"/>
        </w:rPr>
        <w:t>
      1) услугодателя (при непосредственном обращении или по телефонной связи услугополучателя);</w:t>
      </w:r>
    </w:p>
    <w:bookmarkEnd w:id="83"/>
    <w:bookmarkStart w:name="z94" w:id="84"/>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84"/>
    <w:bookmarkStart w:name="z95" w:id="85"/>
    <w:p>
      <w:pPr>
        <w:spacing w:after="0"/>
        <w:ind w:left="0"/>
        <w:jc w:val="both"/>
      </w:pPr>
      <w:r>
        <w:rPr>
          <w:rFonts w:ascii="Times New Roman"/>
          <w:b w:val="false"/>
          <w:i w:val="false"/>
          <w:color w:val="000000"/>
          <w:sz w:val="28"/>
        </w:rPr>
        <w:t xml:space="preserve">
      2. Форма оказания государственной услуги: электронная (частично автоматизированная) и (или) бумажная. </w:t>
      </w:r>
    </w:p>
    <w:bookmarkEnd w:id="85"/>
    <w:bookmarkStart w:name="z96" w:id="86"/>
    <w:p>
      <w:pPr>
        <w:spacing w:after="0"/>
        <w:ind w:left="0"/>
        <w:jc w:val="both"/>
      </w:pPr>
      <w:r>
        <w:rPr>
          <w:rFonts w:ascii="Times New Roman"/>
          <w:b w:val="false"/>
          <w:i w:val="false"/>
          <w:color w:val="000000"/>
          <w:sz w:val="28"/>
        </w:rPr>
        <w:t>
      3. Результат оказания государственной услуги:</w:t>
      </w:r>
    </w:p>
    <w:bookmarkEnd w:id="86"/>
    <w:bookmarkStart w:name="z97" w:id="87"/>
    <w:p>
      <w:pPr>
        <w:spacing w:after="0"/>
        <w:ind w:left="0"/>
        <w:jc w:val="both"/>
      </w:pPr>
      <w:r>
        <w:rPr>
          <w:rFonts w:ascii="Times New Roman"/>
          <w:b w:val="false"/>
          <w:i w:val="false"/>
          <w:color w:val="000000"/>
          <w:sz w:val="28"/>
        </w:rPr>
        <w:t>
      1) при непосредственном обращении или по телефонной связи к услугодателю – запись в журнале предварительной записи на прием к врачу услугодателя и устный ответ с указанием даты, времени приема врача в соответствии с графиком приема врачей (далее – график);</w:t>
      </w:r>
    </w:p>
    <w:bookmarkEnd w:id="87"/>
    <w:bookmarkStart w:name="z98" w:id="88"/>
    <w:p>
      <w:pPr>
        <w:spacing w:after="0"/>
        <w:ind w:left="0"/>
        <w:jc w:val="both"/>
      </w:pPr>
      <w:r>
        <w:rPr>
          <w:rFonts w:ascii="Times New Roman"/>
          <w:b w:val="false"/>
          <w:i w:val="false"/>
          <w:color w:val="000000"/>
          <w:sz w:val="28"/>
        </w:rPr>
        <w:t xml:space="preserve">
      2) в электронном формате при обращении на портал – уведомление в виде статуса электронной заявки в личном кабинете. </w:t>
      </w:r>
    </w:p>
    <w:bookmarkEnd w:id="88"/>
    <w:bookmarkStart w:name="z99" w:id="89"/>
    <w:p>
      <w:pPr>
        <w:spacing w:after="0"/>
        <w:ind w:left="0"/>
        <w:jc w:val="both"/>
      </w:pPr>
      <w:r>
        <w:rPr>
          <w:rFonts w:ascii="Times New Roman"/>
          <w:b w:val="false"/>
          <w:i w:val="false"/>
          <w:color w:val="000000"/>
          <w:sz w:val="28"/>
        </w:rPr>
        <w:t>
      При этом, после принятия запроса на оказание государственной услуги в установленное время услугополучателю оказывается медицинская помощь.</w:t>
      </w:r>
    </w:p>
    <w:bookmarkEnd w:id="89"/>
    <w:bookmarkStart w:name="z100" w:id="90"/>
    <w:p>
      <w:pPr>
        <w:spacing w:after="0"/>
        <w:ind w:left="0"/>
        <w:jc w:val="both"/>
      </w:pPr>
      <w:r>
        <w:rPr>
          <w:rFonts w:ascii="Times New Roman"/>
          <w:b w:val="false"/>
          <w:i w:val="false"/>
          <w:color w:val="000000"/>
          <w:sz w:val="28"/>
        </w:rPr>
        <w:t xml:space="preserve">
      При непосредственном обращении или по телефонной связи к услугодателю, а также в электронном формате на портале услугополучателю при выборе государственной услуги предоставляется возможность выбрать свободное время врача согласно графику. </w:t>
      </w:r>
    </w:p>
    <w:bookmarkEnd w:id="90"/>
    <w:bookmarkStart w:name="z101" w:id="91"/>
    <w:p>
      <w:pPr>
        <w:spacing w:after="0"/>
        <w:ind w:left="0"/>
        <w:jc w:val="both"/>
      </w:pPr>
      <w:r>
        <w:rPr>
          <w:rFonts w:ascii="Times New Roman"/>
          <w:b w:val="false"/>
          <w:i w:val="false"/>
          <w:color w:val="000000"/>
          <w:sz w:val="28"/>
        </w:rPr>
        <w:t>
      При этом государственная услуга оказывается бесплатно.</w:t>
      </w:r>
    </w:p>
    <w:bookmarkEnd w:id="91"/>
    <w:bookmarkStart w:name="z102" w:id="92"/>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92"/>
    <w:bookmarkStart w:name="z103" w:id="93"/>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обращение услугополучателя и предоставление документа, удостоверяющего личность.</w:t>
      </w:r>
    </w:p>
    <w:bookmarkEnd w:id="93"/>
    <w:bookmarkStart w:name="z104" w:id="94"/>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 через услугодателя:</w:t>
      </w:r>
    </w:p>
    <w:bookmarkEnd w:id="94"/>
    <w:bookmarkStart w:name="z105" w:id="95"/>
    <w:p>
      <w:pPr>
        <w:spacing w:after="0"/>
        <w:ind w:left="0"/>
        <w:jc w:val="both"/>
      </w:pPr>
      <w:r>
        <w:rPr>
          <w:rFonts w:ascii="Times New Roman"/>
          <w:b w:val="false"/>
          <w:i w:val="false"/>
          <w:color w:val="000000"/>
          <w:sz w:val="28"/>
        </w:rPr>
        <w:t>
      услугополучатель обращается в регистратуру услугодателя, медицинский регистратор проверяет данные услугополучателя, сверяет с данными регистра прикрепленного населения, производит запись в журнале предварительной записи на прием к врачу услугодателя и предоставляет устный ответ с указанием даты, времени приема врача в соответствии с графиком – не более 10 (десяти) минут;</w:t>
      </w:r>
    </w:p>
    <w:bookmarkEnd w:id="95"/>
    <w:bookmarkStart w:name="z106" w:id="96"/>
    <w:p>
      <w:pPr>
        <w:spacing w:after="0"/>
        <w:ind w:left="0"/>
        <w:jc w:val="both"/>
      </w:pPr>
      <w:r>
        <w:rPr>
          <w:rFonts w:ascii="Times New Roman"/>
          <w:b w:val="false"/>
          <w:i w:val="false"/>
          <w:color w:val="000000"/>
          <w:sz w:val="28"/>
        </w:rPr>
        <w:t>
      через портал:</w:t>
      </w:r>
    </w:p>
    <w:bookmarkEnd w:id="96"/>
    <w:bookmarkStart w:name="z107" w:id="97"/>
    <w:p>
      <w:pPr>
        <w:spacing w:after="0"/>
        <w:ind w:left="0"/>
        <w:jc w:val="both"/>
      </w:pPr>
      <w:r>
        <w:rPr>
          <w:rFonts w:ascii="Times New Roman"/>
          <w:b w:val="false"/>
          <w:i w:val="false"/>
          <w:color w:val="000000"/>
          <w:sz w:val="28"/>
        </w:rPr>
        <w:t>
      1) услугополучатель осуществляет регистрацию и авторизацию на портале;</w:t>
      </w:r>
    </w:p>
    <w:bookmarkEnd w:id="97"/>
    <w:bookmarkStart w:name="z108" w:id="98"/>
    <w:p>
      <w:pPr>
        <w:spacing w:after="0"/>
        <w:ind w:left="0"/>
        <w:jc w:val="both"/>
      </w:pPr>
      <w:r>
        <w:rPr>
          <w:rFonts w:ascii="Times New Roman"/>
          <w:b w:val="false"/>
          <w:i w:val="false"/>
          <w:color w:val="000000"/>
          <w:sz w:val="28"/>
        </w:rPr>
        <w:t xml:space="preserve">
      2) выбор услугополучателем электронной государственной услуги, заполняет поля электронного запроса и прикрепляет пакет документов - 2 (две) минуты, удостоверение электронного запроса для оказания электронной государственной услуги посредством электронно-цифровой подписью (далее - ЭЦП) и отправка услугодателю - 2 (две) минуты; </w:t>
      </w:r>
    </w:p>
    <w:bookmarkEnd w:id="98"/>
    <w:bookmarkStart w:name="z109" w:id="99"/>
    <w:p>
      <w:pPr>
        <w:spacing w:after="0"/>
        <w:ind w:left="0"/>
        <w:jc w:val="both"/>
      </w:pPr>
      <w:r>
        <w:rPr>
          <w:rFonts w:ascii="Times New Roman"/>
          <w:b w:val="false"/>
          <w:i w:val="false"/>
          <w:color w:val="000000"/>
          <w:sz w:val="28"/>
        </w:rPr>
        <w:t>
      3) услугодатель производит проверку, регистрацию электронного запроса - 20 (двадцать) минут;</w:t>
      </w:r>
    </w:p>
    <w:bookmarkEnd w:id="99"/>
    <w:bookmarkStart w:name="z110" w:id="100"/>
    <w:p>
      <w:pPr>
        <w:spacing w:after="0"/>
        <w:ind w:left="0"/>
        <w:jc w:val="both"/>
      </w:pPr>
      <w:r>
        <w:rPr>
          <w:rFonts w:ascii="Times New Roman"/>
          <w:b w:val="false"/>
          <w:i w:val="false"/>
          <w:color w:val="000000"/>
          <w:sz w:val="28"/>
        </w:rPr>
        <w:t>
       4) направляет в личный кабинет услуполучателю результат оказанной государственной услуги в форме электронного документа, подписанного ЭЦП</w:t>
      </w:r>
    </w:p>
    <w:bookmarkEnd w:id="100"/>
    <w:bookmarkStart w:name="z111" w:id="101"/>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101"/>
    <w:bookmarkStart w:name="z112" w:id="102"/>
    <w:p>
      <w:pPr>
        <w:spacing w:after="0"/>
        <w:ind w:left="0"/>
        <w:jc w:val="both"/>
      </w:pPr>
      <w:r>
        <w:rPr>
          <w:rFonts w:ascii="Times New Roman"/>
          <w:b w:val="false"/>
          <w:i w:val="false"/>
          <w:color w:val="000000"/>
          <w:sz w:val="28"/>
        </w:rPr>
        <w:t>
      через услугодателя - устный ответ с указанием даты, времени приема врача в соответствии с графиком приема врачей;</w:t>
      </w:r>
    </w:p>
    <w:bookmarkEnd w:id="102"/>
    <w:bookmarkStart w:name="z113" w:id="103"/>
    <w:p>
      <w:pPr>
        <w:spacing w:after="0"/>
        <w:ind w:left="0"/>
        <w:jc w:val="both"/>
      </w:pPr>
      <w:r>
        <w:rPr>
          <w:rFonts w:ascii="Times New Roman"/>
          <w:b w:val="false"/>
          <w:i w:val="false"/>
          <w:color w:val="000000"/>
          <w:sz w:val="28"/>
        </w:rPr>
        <w:t>
      через портал – уведомление в виде статуса электронной заявки в личном кабинете.</w:t>
      </w:r>
    </w:p>
    <w:bookmarkEnd w:id="103"/>
    <w:bookmarkStart w:name="z114" w:id="104"/>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04"/>
    <w:bookmarkStart w:name="z115" w:id="105"/>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105"/>
    <w:bookmarkStart w:name="z116" w:id="106"/>
    <w:p>
      <w:pPr>
        <w:spacing w:after="0"/>
        <w:ind w:left="0"/>
        <w:jc w:val="both"/>
      </w:pPr>
      <w:r>
        <w:rPr>
          <w:rFonts w:ascii="Times New Roman"/>
          <w:b w:val="false"/>
          <w:i w:val="false"/>
          <w:color w:val="000000"/>
          <w:sz w:val="28"/>
        </w:rPr>
        <w:t>
      медицинский регистратор.</w:t>
      </w:r>
    </w:p>
    <w:bookmarkEnd w:id="106"/>
    <w:bookmarkStart w:name="z117" w:id="107"/>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 через услугодателя:</w:t>
      </w:r>
    </w:p>
    <w:bookmarkEnd w:id="107"/>
    <w:bookmarkStart w:name="z118" w:id="108"/>
    <w:p>
      <w:pPr>
        <w:spacing w:after="0"/>
        <w:ind w:left="0"/>
        <w:jc w:val="both"/>
      </w:pPr>
      <w:r>
        <w:rPr>
          <w:rFonts w:ascii="Times New Roman"/>
          <w:b w:val="false"/>
          <w:i w:val="false"/>
          <w:color w:val="000000"/>
          <w:sz w:val="28"/>
        </w:rPr>
        <w:t>
      услугополучатель обращается в регистратуру услугодателя, медицинский регистратор проверяет данные услугополучателя, сверяет с данными регистра прикрепленного населения, производит запись в журнале предварительной записи на прием к врачу услугодателя и предоставляет устный ответ с указанием даты, времени приема врача в соответствии с графиком – не более 10 (десяти) минут;</w:t>
      </w:r>
    </w:p>
    <w:bookmarkEnd w:id="108"/>
    <w:bookmarkStart w:name="z119" w:id="109"/>
    <w:p>
      <w:pPr>
        <w:spacing w:after="0"/>
        <w:ind w:left="0"/>
        <w:jc w:val="left"/>
      </w:pPr>
      <w:r>
        <w:rPr>
          <w:rFonts w:ascii="Times New Roman"/>
          <w:b/>
          <w:i w:val="false"/>
          <w:color w:val="000000"/>
        </w:rPr>
        <w:t xml:space="preserve"> 4. Описание порядка взаимодействия с центром обслуживания населения и (или) иными услугодателями, а также порядка использования информационных систем в процессе оказания государственной услуги</w:t>
      </w:r>
    </w:p>
    <w:bookmarkEnd w:id="109"/>
    <w:bookmarkStart w:name="z120" w:id="110"/>
    <w:p>
      <w:pPr>
        <w:spacing w:after="0"/>
        <w:ind w:left="0"/>
        <w:jc w:val="both"/>
      </w:pPr>
      <w:r>
        <w:rPr>
          <w:rFonts w:ascii="Times New Roman"/>
          <w:b w:val="false"/>
          <w:i w:val="false"/>
          <w:color w:val="000000"/>
          <w:sz w:val="28"/>
        </w:rPr>
        <w:t>
      9. Государственная услуга через республиканское государственное предприятие на праве хозяйственного ведения "Центр обслуживания населения" Министерства по инвестициям и развитию Республики Казахстан не оказывается.</w:t>
      </w:r>
    </w:p>
    <w:bookmarkEnd w:id="110"/>
    <w:bookmarkStart w:name="z121" w:id="111"/>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государственной услуги:</w:t>
      </w:r>
    </w:p>
    <w:bookmarkEnd w:id="111"/>
    <w:bookmarkStart w:name="z122" w:id="112"/>
    <w:p>
      <w:pPr>
        <w:spacing w:after="0"/>
        <w:ind w:left="0"/>
        <w:jc w:val="both"/>
      </w:pPr>
      <w:r>
        <w:rPr>
          <w:rFonts w:ascii="Times New Roman"/>
          <w:b w:val="false"/>
          <w:i w:val="false"/>
          <w:color w:val="000000"/>
          <w:sz w:val="28"/>
        </w:rPr>
        <w:t>
      1) услугополучатель осуществляет регистрацию и авторизацию на портале;</w:t>
      </w:r>
    </w:p>
    <w:bookmarkEnd w:id="112"/>
    <w:bookmarkStart w:name="z123" w:id="113"/>
    <w:p>
      <w:pPr>
        <w:spacing w:after="0"/>
        <w:ind w:left="0"/>
        <w:jc w:val="both"/>
      </w:pPr>
      <w:r>
        <w:rPr>
          <w:rFonts w:ascii="Times New Roman"/>
          <w:b w:val="false"/>
          <w:i w:val="false"/>
          <w:color w:val="000000"/>
          <w:sz w:val="28"/>
        </w:rPr>
        <w:t xml:space="preserve">
      2) выбор услугополучателем электронной государственной услуги, заполняет поля электронного запроса и прикрепляет пакет документов - 2 (две) минуты, удостоверение электронного запроса для оказания электронной государственной услуги посредством электронно-цифровой подписью (далее - ЭЦП) и отправка услугодателю - 2 (две) минуты; </w:t>
      </w:r>
    </w:p>
    <w:bookmarkEnd w:id="113"/>
    <w:bookmarkStart w:name="z124" w:id="114"/>
    <w:p>
      <w:pPr>
        <w:spacing w:after="0"/>
        <w:ind w:left="0"/>
        <w:jc w:val="both"/>
      </w:pPr>
      <w:r>
        <w:rPr>
          <w:rFonts w:ascii="Times New Roman"/>
          <w:b w:val="false"/>
          <w:i w:val="false"/>
          <w:color w:val="000000"/>
          <w:sz w:val="28"/>
        </w:rPr>
        <w:t>
      3) услугодатель производит проверку, регистрацию электронного запроса - 20 (двадцать) минут;</w:t>
      </w:r>
    </w:p>
    <w:bookmarkEnd w:id="114"/>
    <w:bookmarkStart w:name="z125" w:id="115"/>
    <w:p>
      <w:pPr>
        <w:spacing w:after="0"/>
        <w:ind w:left="0"/>
        <w:jc w:val="both"/>
      </w:pPr>
      <w:r>
        <w:rPr>
          <w:rFonts w:ascii="Times New Roman"/>
          <w:b w:val="false"/>
          <w:i w:val="false"/>
          <w:color w:val="000000"/>
          <w:sz w:val="28"/>
        </w:rPr>
        <w:t>
       4) направляет в личный кабинет услуполучателю результат оказанной государственной услуги в форме электронного документа, подписанного ЭЦП</w:t>
      </w:r>
    </w:p>
    <w:bookmarkEnd w:id="115"/>
    <w:bookmarkStart w:name="z126" w:id="116"/>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взаимодействия структурных подразделений (работников)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регламенту.</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регламенту государственной </w:t>
            </w:r>
            <w:r>
              <w:br/>
            </w:r>
            <w:r>
              <w:rPr>
                <w:rFonts w:ascii="Times New Roman"/>
                <w:b w:val="false"/>
                <w:i w:val="false"/>
                <w:color w:val="000000"/>
                <w:sz w:val="20"/>
              </w:rPr>
              <w:t xml:space="preserve">услуги "Запись на прием к </w:t>
            </w:r>
            <w:r>
              <w:br/>
            </w:r>
            <w:r>
              <w:rPr>
                <w:rFonts w:ascii="Times New Roman"/>
                <w:b w:val="false"/>
                <w:i w:val="false"/>
                <w:color w:val="000000"/>
                <w:sz w:val="20"/>
              </w:rPr>
              <w:t>врачу"</w:t>
            </w:r>
          </w:p>
        </w:tc>
      </w:tr>
    </w:tbl>
    <w:bookmarkStart w:name="z128" w:id="117"/>
    <w:p>
      <w:pPr>
        <w:spacing w:after="0"/>
        <w:ind w:left="0"/>
        <w:jc w:val="left"/>
      </w:pPr>
      <w:r>
        <w:rPr>
          <w:rFonts w:ascii="Times New Roman"/>
          <w:b/>
          <w:i w:val="false"/>
          <w:color w:val="000000"/>
        </w:rPr>
        <w:t xml:space="preserve"> Перечень организаций, оказывающих государственную услугу.</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3533"/>
        <w:gridCol w:w="5316"/>
        <w:gridCol w:w="2774"/>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8"/>
          <w:p>
            <w:pPr>
              <w:spacing w:after="20"/>
              <w:ind w:left="20"/>
              <w:jc w:val="both"/>
            </w:pPr>
            <w:r>
              <w:rPr>
                <w:rFonts w:ascii="Times New Roman"/>
                <w:b w:val="false"/>
                <w:i w:val="false"/>
                <w:color w:val="000000"/>
                <w:sz w:val="20"/>
              </w:rPr>
              <w:t>
№ п/п</w:t>
            </w:r>
          </w:p>
          <w:bookmarkEnd w:id="118"/>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организации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9"/>
          <w:p>
            <w:pPr>
              <w:spacing w:after="20"/>
              <w:ind w:left="20"/>
              <w:jc w:val="both"/>
            </w:pPr>
            <w:r>
              <w:rPr>
                <w:rFonts w:ascii="Times New Roman"/>
                <w:b w:val="false"/>
                <w:i w:val="false"/>
                <w:color w:val="000000"/>
                <w:sz w:val="20"/>
              </w:rPr>
              <w:t>
1.</w:t>
            </w:r>
          </w:p>
          <w:bookmarkEnd w:id="119"/>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детская поликлиника"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Ульянова 64</w:t>
            </w:r>
            <w:r>
              <w:br/>
            </w:r>
            <w:r>
              <w:rPr>
                <w:rFonts w:ascii="Times New Roman"/>
                <w:b w:val="false"/>
                <w:i w:val="false"/>
                <w:color w:val="000000"/>
                <w:sz w:val="20"/>
              </w:rPr>
              <w:t>
46-44-63, улица Сатпаева 3, 38-07-26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w:t>
            </w:r>
            <w:r>
              <w:br/>
            </w:r>
            <w:r>
              <w:rPr>
                <w:rFonts w:ascii="Times New Roman"/>
                <w:b w:val="false"/>
                <w:i w:val="false"/>
                <w:color w:val="000000"/>
                <w:sz w:val="20"/>
              </w:rPr>
              <w:t>
суббота 9.00-14.00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0"/>
          <w:p>
            <w:pPr>
              <w:spacing w:after="20"/>
              <w:ind w:left="20"/>
              <w:jc w:val="both"/>
            </w:pPr>
            <w:r>
              <w:rPr>
                <w:rFonts w:ascii="Times New Roman"/>
                <w:b w:val="false"/>
                <w:i w:val="false"/>
                <w:color w:val="000000"/>
                <w:sz w:val="20"/>
              </w:rPr>
              <w:t>
2</w:t>
            </w:r>
          </w:p>
          <w:bookmarkEnd w:id="120"/>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поликлиника №1"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Ауэзова,130</w:t>
            </w:r>
            <w:r>
              <w:br/>
            </w:r>
            <w:r>
              <w:rPr>
                <w:rFonts w:ascii="Times New Roman"/>
                <w:b w:val="false"/>
                <w:i w:val="false"/>
                <w:color w:val="000000"/>
                <w:sz w:val="20"/>
              </w:rPr>
              <w:t>
52-70-13</w:t>
            </w:r>
            <w:r>
              <w:br/>
            </w:r>
            <w:r>
              <w:rPr>
                <w:rFonts w:ascii="Times New Roman"/>
                <w:b w:val="false"/>
                <w:i w:val="false"/>
                <w:color w:val="000000"/>
                <w:sz w:val="20"/>
              </w:rPr>
              <w:t>
46-92-67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w:t>
            </w:r>
            <w:r>
              <w:br/>
            </w:r>
            <w:r>
              <w:rPr>
                <w:rFonts w:ascii="Times New Roman"/>
                <w:b w:val="false"/>
                <w:i w:val="false"/>
                <w:color w:val="000000"/>
                <w:sz w:val="20"/>
              </w:rPr>
              <w:t>
суббота 9.00-14.00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1"/>
          <w:p>
            <w:pPr>
              <w:spacing w:after="20"/>
              <w:ind w:left="20"/>
              <w:jc w:val="both"/>
            </w:pPr>
            <w:r>
              <w:rPr>
                <w:rFonts w:ascii="Times New Roman"/>
                <w:b w:val="false"/>
                <w:i w:val="false"/>
                <w:color w:val="000000"/>
                <w:sz w:val="20"/>
              </w:rPr>
              <w:t>
3</w:t>
            </w:r>
          </w:p>
          <w:bookmarkEnd w:id="121"/>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поликлиника №2"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Васильева,123</w:t>
            </w:r>
            <w:r>
              <w:br/>
            </w:r>
            <w:r>
              <w:rPr>
                <w:rFonts w:ascii="Times New Roman"/>
                <w:b w:val="false"/>
                <w:i w:val="false"/>
                <w:color w:val="000000"/>
                <w:sz w:val="20"/>
              </w:rPr>
              <w:t>
33-48-46</w:t>
            </w:r>
            <w:r>
              <w:br/>
            </w:r>
            <w:r>
              <w:rPr>
                <w:rFonts w:ascii="Times New Roman"/>
                <w:b w:val="false"/>
                <w:i w:val="false"/>
                <w:color w:val="000000"/>
                <w:sz w:val="20"/>
              </w:rPr>
              <w:t>
33-47-17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w:t>
            </w:r>
            <w:r>
              <w:br/>
            </w:r>
            <w:r>
              <w:rPr>
                <w:rFonts w:ascii="Times New Roman"/>
                <w:b w:val="false"/>
                <w:i w:val="false"/>
                <w:color w:val="000000"/>
                <w:sz w:val="20"/>
              </w:rPr>
              <w:t>
суббота 9.00-14.00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2"/>
          <w:p>
            <w:pPr>
              <w:spacing w:after="20"/>
              <w:ind w:left="20"/>
              <w:jc w:val="both"/>
            </w:pPr>
            <w:r>
              <w:rPr>
                <w:rFonts w:ascii="Times New Roman"/>
                <w:b w:val="false"/>
                <w:i w:val="false"/>
                <w:color w:val="000000"/>
                <w:sz w:val="20"/>
              </w:rPr>
              <w:t>
4</w:t>
            </w:r>
          </w:p>
          <w:bookmarkEnd w:id="122"/>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поликлиника №3"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Юбилейная, 7а</w:t>
            </w:r>
            <w:r>
              <w:br/>
            </w:r>
            <w:r>
              <w:rPr>
                <w:rFonts w:ascii="Times New Roman"/>
                <w:b w:val="false"/>
                <w:i w:val="false"/>
                <w:color w:val="000000"/>
                <w:sz w:val="20"/>
              </w:rPr>
              <w:t>
53-76-93</w:t>
            </w:r>
            <w:r>
              <w:br/>
            </w:r>
            <w:r>
              <w:rPr>
                <w:rFonts w:ascii="Times New Roman"/>
                <w:b w:val="false"/>
                <w:i w:val="false"/>
                <w:color w:val="000000"/>
                <w:sz w:val="20"/>
              </w:rPr>
              <w:t>
53-82-96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w:t>
            </w:r>
            <w:r>
              <w:br/>
            </w:r>
            <w:r>
              <w:rPr>
                <w:rFonts w:ascii="Times New Roman"/>
                <w:b w:val="false"/>
                <w:i w:val="false"/>
                <w:color w:val="000000"/>
                <w:sz w:val="20"/>
              </w:rPr>
              <w:t>
суббота 9.00-14.00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3"/>
          <w:p>
            <w:pPr>
              <w:spacing w:after="20"/>
              <w:ind w:left="20"/>
              <w:jc w:val="both"/>
            </w:pPr>
            <w:r>
              <w:rPr>
                <w:rFonts w:ascii="Times New Roman"/>
                <w:b w:val="false"/>
                <w:i w:val="false"/>
                <w:color w:val="000000"/>
                <w:sz w:val="20"/>
              </w:rPr>
              <w:t>
5</w:t>
            </w:r>
          </w:p>
          <w:bookmarkEnd w:id="123"/>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некоммерческое учреждение "Денсаулык"</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w:t>
            </w:r>
            <w:r>
              <w:br/>
            </w:r>
            <w:r>
              <w:rPr>
                <w:rFonts w:ascii="Times New Roman"/>
                <w:b w:val="false"/>
                <w:i w:val="false"/>
                <w:color w:val="000000"/>
                <w:sz w:val="20"/>
              </w:rPr>
              <w:t>
улица Шухова, 34</w:t>
            </w:r>
            <w:r>
              <w:br/>
            </w:r>
            <w:r>
              <w:rPr>
                <w:rFonts w:ascii="Times New Roman"/>
                <w:b w:val="false"/>
                <w:i w:val="false"/>
                <w:color w:val="000000"/>
                <w:sz w:val="20"/>
              </w:rPr>
              <w:t>
51-10-63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w:t>
            </w:r>
            <w:r>
              <w:br/>
            </w:r>
            <w:r>
              <w:rPr>
                <w:rFonts w:ascii="Times New Roman"/>
                <w:b w:val="false"/>
                <w:i w:val="false"/>
                <w:color w:val="000000"/>
                <w:sz w:val="20"/>
              </w:rPr>
              <w:t>
суббота 9.00-14.00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4"/>
          <w:p>
            <w:pPr>
              <w:spacing w:after="20"/>
              <w:ind w:left="20"/>
              <w:jc w:val="both"/>
            </w:pPr>
            <w:r>
              <w:rPr>
                <w:rFonts w:ascii="Times New Roman"/>
                <w:b w:val="false"/>
                <w:i w:val="false"/>
                <w:color w:val="000000"/>
                <w:sz w:val="20"/>
              </w:rPr>
              <w:t>
6</w:t>
            </w:r>
          </w:p>
          <w:bookmarkEnd w:id="124"/>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"Айыртауская центральная районная больница"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 село Саумалколь, улица Хайрова, 1</w:t>
            </w:r>
            <w:r>
              <w:br/>
            </w:r>
            <w:r>
              <w:rPr>
                <w:rFonts w:ascii="Times New Roman"/>
                <w:b w:val="false"/>
                <w:i w:val="false"/>
                <w:color w:val="000000"/>
                <w:sz w:val="20"/>
              </w:rPr>
              <w:t>
8(71533) 2-29-71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w:t>
            </w:r>
            <w:r>
              <w:br/>
            </w:r>
            <w:r>
              <w:rPr>
                <w:rFonts w:ascii="Times New Roman"/>
                <w:b w:val="false"/>
                <w:i w:val="false"/>
                <w:color w:val="000000"/>
                <w:sz w:val="20"/>
              </w:rPr>
              <w:t>
суббота 9.00-14.00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5"/>
          <w:p>
            <w:pPr>
              <w:spacing w:after="20"/>
              <w:ind w:left="20"/>
              <w:jc w:val="both"/>
            </w:pPr>
            <w:r>
              <w:rPr>
                <w:rFonts w:ascii="Times New Roman"/>
                <w:b w:val="false"/>
                <w:i w:val="false"/>
                <w:color w:val="000000"/>
                <w:sz w:val="20"/>
              </w:rPr>
              <w:t>
7</w:t>
            </w:r>
          </w:p>
          <w:bookmarkEnd w:id="125"/>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"Акжарская центральная районная больница"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Акжарский район, село Талшик, улица Ауэзова, 19, 8(71546)2-11-32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w:t>
            </w:r>
            <w:r>
              <w:br/>
            </w:r>
            <w:r>
              <w:rPr>
                <w:rFonts w:ascii="Times New Roman"/>
                <w:b w:val="false"/>
                <w:i w:val="false"/>
                <w:color w:val="000000"/>
                <w:sz w:val="20"/>
              </w:rPr>
              <w:t>
суббота 9.00-14.00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6"/>
          <w:p>
            <w:pPr>
              <w:spacing w:after="20"/>
              <w:ind w:left="20"/>
              <w:jc w:val="both"/>
            </w:pPr>
            <w:r>
              <w:rPr>
                <w:rFonts w:ascii="Times New Roman"/>
                <w:b w:val="false"/>
                <w:i w:val="false"/>
                <w:color w:val="000000"/>
                <w:sz w:val="20"/>
              </w:rPr>
              <w:t>
8</w:t>
            </w:r>
          </w:p>
          <w:bookmarkEnd w:id="126"/>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"Аккаинская центральная районная больница"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Аккайынский район,</w:t>
            </w:r>
            <w:r>
              <w:br/>
            </w:r>
            <w:r>
              <w:rPr>
                <w:rFonts w:ascii="Times New Roman"/>
                <w:b w:val="false"/>
                <w:i w:val="false"/>
                <w:color w:val="000000"/>
                <w:sz w:val="20"/>
              </w:rPr>
              <w:t>
село Смирново, улица Молодежная, 6</w:t>
            </w:r>
            <w:r>
              <w:br/>
            </w:r>
            <w:r>
              <w:rPr>
                <w:rFonts w:ascii="Times New Roman"/>
                <w:b w:val="false"/>
                <w:i w:val="false"/>
                <w:color w:val="000000"/>
                <w:sz w:val="20"/>
              </w:rPr>
              <w:t>
8(71532) 2-16-28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w:t>
            </w:r>
            <w:r>
              <w:br/>
            </w:r>
            <w:r>
              <w:rPr>
                <w:rFonts w:ascii="Times New Roman"/>
                <w:b w:val="false"/>
                <w:i w:val="false"/>
                <w:color w:val="000000"/>
                <w:sz w:val="20"/>
              </w:rPr>
              <w:t>
суббота 9.00-14.00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7"/>
          <w:p>
            <w:pPr>
              <w:spacing w:after="20"/>
              <w:ind w:left="20"/>
              <w:jc w:val="both"/>
            </w:pPr>
            <w:r>
              <w:rPr>
                <w:rFonts w:ascii="Times New Roman"/>
                <w:b w:val="false"/>
                <w:i w:val="false"/>
                <w:color w:val="000000"/>
                <w:sz w:val="20"/>
              </w:rPr>
              <w:t>
9</w:t>
            </w:r>
          </w:p>
          <w:bookmarkEnd w:id="127"/>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"Явленская центральная районная больница"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r>
              <w:br/>
            </w:r>
            <w:r>
              <w:rPr>
                <w:rFonts w:ascii="Times New Roman"/>
                <w:b w:val="false"/>
                <w:i w:val="false"/>
                <w:color w:val="000000"/>
                <w:sz w:val="20"/>
              </w:rPr>
              <w:t>
село Явленка, улица Амангельды Иманова, 78</w:t>
            </w:r>
            <w:r>
              <w:br/>
            </w:r>
            <w:r>
              <w:rPr>
                <w:rFonts w:ascii="Times New Roman"/>
                <w:b w:val="false"/>
                <w:i w:val="false"/>
                <w:color w:val="000000"/>
                <w:sz w:val="20"/>
              </w:rPr>
              <w:t>
8(71543) 2-16-95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w:t>
            </w:r>
            <w:r>
              <w:br/>
            </w:r>
            <w:r>
              <w:rPr>
                <w:rFonts w:ascii="Times New Roman"/>
                <w:b w:val="false"/>
                <w:i w:val="false"/>
                <w:color w:val="000000"/>
                <w:sz w:val="20"/>
              </w:rPr>
              <w:t>
суббота 9.00-14.00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8"/>
          <w:p>
            <w:pPr>
              <w:spacing w:after="20"/>
              <w:ind w:left="20"/>
              <w:jc w:val="both"/>
            </w:pPr>
            <w:r>
              <w:rPr>
                <w:rFonts w:ascii="Times New Roman"/>
                <w:b w:val="false"/>
                <w:i w:val="false"/>
                <w:color w:val="000000"/>
                <w:sz w:val="20"/>
              </w:rPr>
              <w:t>
10</w:t>
            </w:r>
          </w:p>
          <w:bookmarkEnd w:id="128"/>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"Жамбылская центральная районная больница"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 село Пресновка, улица Логовая, 46</w:t>
            </w:r>
            <w:r>
              <w:br/>
            </w:r>
            <w:r>
              <w:rPr>
                <w:rFonts w:ascii="Times New Roman"/>
                <w:b w:val="false"/>
                <w:i w:val="false"/>
                <w:color w:val="000000"/>
                <w:sz w:val="20"/>
              </w:rPr>
              <w:t>
8(71544) 2-11-03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w:t>
            </w:r>
            <w:r>
              <w:br/>
            </w:r>
            <w:r>
              <w:rPr>
                <w:rFonts w:ascii="Times New Roman"/>
                <w:b w:val="false"/>
                <w:i w:val="false"/>
                <w:color w:val="000000"/>
                <w:sz w:val="20"/>
              </w:rPr>
              <w:t>
суббота 9.00-14.00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9"/>
          <w:p>
            <w:pPr>
              <w:spacing w:after="20"/>
              <w:ind w:left="20"/>
              <w:jc w:val="both"/>
            </w:pPr>
            <w:r>
              <w:rPr>
                <w:rFonts w:ascii="Times New Roman"/>
                <w:b w:val="false"/>
                <w:i w:val="false"/>
                <w:color w:val="000000"/>
                <w:sz w:val="20"/>
              </w:rPr>
              <w:t>
11</w:t>
            </w:r>
          </w:p>
          <w:bookmarkEnd w:id="129"/>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"Центральная районная больница района Магжана Жумабаева"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Магжана Жумабаева район,</w:t>
            </w:r>
            <w:r>
              <w:br/>
            </w:r>
            <w:r>
              <w:rPr>
                <w:rFonts w:ascii="Times New Roman"/>
                <w:b w:val="false"/>
                <w:i w:val="false"/>
                <w:color w:val="000000"/>
                <w:sz w:val="20"/>
              </w:rPr>
              <w:t>
город Булаево,</w:t>
            </w:r>
            <w:r>
              <w:br/>
            </w:r>
            <w:r>
              <w:rPr>
                <w:rFonts w:ascii="Times New Roman"/>
                <w:b w:val="false"/>
                <w:i w:val="false"/>
                <w:color w:val="000000"/>
                <w:sz w:val="20"/>
              </w:rPr>
              <w:t xml:space="preserve">
улица Мира, 8, </w:t>
            </w:r>
            <w:r>
              <w:br/>
            </w:r>
            <w:r>
              <w:rPr>
                <w:rFonts w:ascii="Times New Roman"/>
                <w:b w:val="false"/>
                <w:i w:val="false"/>
                <w:color w:val="000000"/>
                <w:sz w:val="20"/>
              </w:rPr>
              <w:t>
8(71531) 2-05-29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w:t>
            </w:r>
            <w:r>
              <w:br/>
            </w:r>
            <w:r>
              <w:rPr>
                <w:rFonts w:ascii="Times New Roman"/>
                <w:b w:val="false"/>
                <w:i w:val="false"/>
                <w:color w:val="000000"/>
                <w:sz w:val="20"/>
              </w:rPr>
              <w:t>
суббота 9.00-14.00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0"/>
          <w:p>
            <w:pPr>
              <w:spacing w:after="20"/>
              <w:ind w:left="20"/>
              <w:jc w:val="both"/>
            </w:pPr>
            <w:r>
              <w:rPr>
                <w:rFonts w:ascii="Times New Roman"/>
                <w:b w:val="false"/>
                <w:i w:val="false"/>
                <w:color w:val="000000"/>
                <w:sz w:val="20"/>
              </w:rPr>
              <w:t>
12</w:t>
            </w:r>
          </w:p>
          <w:bookmarkEnd w:id="130"/>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"Кызылжарская центральная районная больница"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район</w:t>
            </w:r>
            <w:r>
              <w:br/>
            </w:r>
            <w:r>
              <w:rPr>
                <w:rFonts w:ascii="Times New Roman"/>
                <w:b w:val="false"/>
                <w:i w:val="false"/>
                <w:color w:val="000000"/>
                <w:sz w:val="20"/>
              </w:rPr>
              <w:t>
село Бишкуль, улица Пирогова, 19</w:t>
            </w:r>
            <w:r>
              <w:br/>
            </w:r>
            <w:r>
              <w:rPr>
                <w:rFonts w:ascii="Times New Roman"/>
                <w:b w:val="false"/>
                <w:i w:val="false"/>
                <w:color w:val="000000"/>
                <w:sz w:val="20"/>
              </w:rPr>
              <w:t>
8(71538) 2-18-85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8.00-18.00</w:t>
            </w:r>
            <w:r>
              <w:br/>
            </w:r>
            <w:r>
              <w:rPr>
                <w:rFonts w:ascii="Times New Roman"/>
                <w:b w:val="false"/>
                <w:i w:val="false"/>
                <w:color w:val="000000"/>
                <w:sz w:val="20"/>
              </w:rPr>
              <w:t>
суббота 9.00-12.00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1"/>
          <w:p>
            <w:pPr>
              <w:spacing w:after="20"/>
              <w:ind w:left="20"/>
              <w:jc w:val="both"/>
            </w:pPr>
            <w:r>
              <w:rPr>
                <w:rFonts w:ascii="Times New Roman"/>
                <w:b w:val="false"/>
                <w:i w:val="false"/>
                <w:color w:val="000000"/>
                <w:sz w:val="20"/>
              </w:rPr>
              <w:t>
13</w:t>
            </w:r>
          </w:p>
          <w:bookmarkEnd w:id="131"/>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"Мамлютская центральная районная больница"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Мамлютский район, город Мамлютка</w:t>
            </w:r>
            <w:r>
              <w:br/>
            </w:r>
            <w:r>
              <w:rPr>
                <w:rFonts w:ascii="Times New Roman"/>
                <w:b w:val="false"/>
                <w:i w:val="false"/>
                <w:color w:val="000000"/>
                <w:sz w:val="20"/>
              </w:rPr>
              <w:t>
Больничный городок</w:t>
            </w:r>
            <w:r>
              <w:br/>
            </w:r>
            <w:r>
              <w:rPr>
                <w:rFonts w:ascii="Times New Roman"/>
                <w:b w:val="false"/>
                <w:i w:val="false"/>
                <w:color w:val="000000"/>
                <w:sz w:val="20"/>
              </w:rPr>
              <w:t>
8(71541) 2-25-23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w:t>
            </w:r>
            <w:r>
              <w:br/>
            </w:r>
            <w:r>
              <w:rPr>
                <w:rFonts w:ascii="Times New Roman"/>
                <w:b w:val="false"/>
                <w:i w:val="false"/>
                <w:color w:val="000000"/>
                <w:sz w:val="20"/>
              </w:rPr>
              <w:t>
суббота 9.00-14.00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2"/>
          <w:p>
            <w:pPr>
              <w:spacing w:after="20"/>
              <w:ind w:left="20"/>
              <w:jc w:val="both"/>
            </w:pPr>
            <w:r>
              <w:rPr>
                <w:rFonts w:ascii="Times New Roman"/>
                <w:b w:val="false"/>
                <w:i w:val="false"/>
                <w:color w:val="000000"/>
                <w:sz w:val="20"/>
              </w:rPr>
              <w:t>
14</w:t>
            </w:r>
          </w:p>
          <w:bookmarkEnd w:id="132"/>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"Центральная районная больница" района имени Габита Мусрепова"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 имени Габита Мусрепова, село Новоишимское, улица Мира, 1, </w:t>
            </w:r>
            <w:r>
              <w:br/>
            </w:r>
            <w:r>
              <w:rPr>
                <w:rFonts w:ascii="Times New Roman"/>
                <w:b w:val="false"/>
                <w:i w:val="false"/>
                <w:color w:val="000000"/>
                <w:sz w:val="20"/>
              </w:rPr>
              <w:t>
8(71535) 2-13-30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w:t>
            </w:r>
            <w:r>
              <w:br/>
            </w:r>
            <w:r>
              <w:rPr>
                <w:rFonts w:ascii="Times New Roman"/>
                <w:b w:val="false"/>
                <w:i w:val="false"/>
                <w:color w:val="000000"/>
                <w:sz w:val="20"/>
              </w:rPr>
              <w:t>
суббота 9.00-14.00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3"/>
          <w:p>
            <w:pPr>
              <w:spacing w:after="20"/>
              <w:ind w:left="20"/>
              <w:jc w:val="both"/>
            </w:pPr>
            <w:r>
              <w:rPr>
                <w:rFonts w:ascii="Times New Roman"/>
                <w:b w:val="false"/>
                <w:i w:val="false"/>
                <w:color w:val="000000"/>
                <w:sz w:val="20"/>
              </w:rPr>
              <w:t>
15</w:t>
            </w:r>
          </w:p>
          <w:bookmarkEnd w:id="133"/>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"Тайыншинская центральная районная больница"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Тайыншинский район, город Тайынша, улица Крыжановского, 72</w:t>
            </w:r>
            <w:r>
              <w:br/>
            </w:r>
            <w:r>
              <w:rPr>
                <w:rFonts w:ascii="Times New Roman"/>
                <w:b w:val="false"/>
                <w:i w:val="false"/>
                <w:color w:val="000000"/>
                <w:sz w:val="20"/>
              </w:rPr>
              <w:t>
8(71536) 2-12-57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w:t>
            </w:r>
            <w:r>
              <w:br/>
            </w:r>
            <w:r>
              <w:rPr>
                <w:rFonts w:ascii="Times New Roman"/>
                <w:b w:val="false"/>
                <w:i w:val="false"/>
                <w:color w:val="000000"/>
                <w:sz w:val="20"/>
              </w:rPr>
              <w:t>
суббота 9.00-14.00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4"/>
          <w:p>
            <w:pPr>
              <w:spacing w:after="20"/>
              <w:ind w:left="20"/>
              <w:jc w:val="both"/>
            </w:pPr>
            <w:r>
              <w:rPr>
                <w:rFonts w:ascii="Times New Roman"/>
                <w:b w:val="false"/>
                <w:i w:val="false"/>
                <w:color w:val="000000"/>
                <w:sz w:val="20"/>
              </w:rPr>
              <w:t>
16</w:t>
            </w:r>
          </w:p>
          <w:bookmarkEnd w:id="134"/>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"Тимирязевская центральная районная больница"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Тимирзеский район, село Тимирязево, улица Горького, 1</w:t>
            </w:r>
            <w:r>
              <w:br/>
            </w:r>
            <w:r>
              <w:rPr>
                <w:rFonts w:ascii="Times New Roman"/>
                <w:b w:val="false"/>
                <w:i w:val="false"/>
                <w:color w:val="000000"/>
                <w:sz w:val="20"/>
              </w:rPr>
              <w:t>
8(71537) 2-05-93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w:t>
            </w:r>
            <w:r>
              <w:br/>
            </w:r>
            <w:r>
              <w:rPr>
                <w:rFonts w:ascii="Times New Roman"/>
                <w:b w:val="false"/>
                <w:i w:val="false"/>
                <w:color w:val="000000"/>
                <w:sz w:val="20"/>
              </w:rPr>
              <w:t>
суббота 9.00-14.00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5"/>
          <w:p>
            <w:pPr>
              <w:spacing w:after="20"/>
              <w:ind w:left="20"/>
              <w:jc w:val="both"/>
            </w:pPr>
            <w:r>
              <w:rPr>
                <w:rFonts w:ascii="Times New Roman"/>
                <w:b w:val="false"/>
                <w:i w:val="false"/>
                <w:color w:val="000000"/>
                <w:sz w:val="20"/>
              </w:rPr>
              <w:t>
17</w:t>
            </w:r>
          </w:p>
          <w:bookmarkEnd w:id="135"/>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"Уалихановская центральная районная больница"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 район, село Кишкенеколь, улица Маликова, 100</w:t>
            </w:r>
            <w:r>
              <w:br/>
            </w:r>
            <w:r>
              <w:rPr>
                <w:rFonts w:ascii="Times New Roman"/>
                <w:b w:val="false"/>
                <w:i w:val="false"/>
                <w:color w:val="000000"/>
                <w:sz w:val="20"/>
              </w:rPr>
              <w:t>
8(71542) 2-21-97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w:t>
            </w:r>
            <w:r>
              <w:br/>
            </w:r>
            <w:r>
              <w:rPr>
                <w:rFonts w:ascii="Times New Roman"/>
                <w:b w:val="false"/>
                <w:i w:val="false"/>
                <w:color w:val="000000"/>
                <w:sz w:val="20"/>
              </w:rPr>
              <w:t>
суббота 9.00-14.00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6"/>
          <w:p>
            <w:pPr>
              <w:spacing w:after="20"/>
              <w:ind w:left="20"/>
              <w:jc w:val="both"/>
            </w:pPr>
            <w:r>
              <w:rPr>
                <w:rFonts w:ascii="Times New Roman"/>
                <w:b w:val="false"/>
                <w:i w:val="false"/>
                <w:color w:val="000000"/>
                <w:sz w:val="20"/>
              </w:rPr>
              <w:t>
18</w:t>
            </w:r>
          </w:p>
          <w:bookmarkEnd w:id="136"/>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"Центральная районная больница района Шал акына" акимата Северо-Казахстанской области Управления здравоохранения Северо-Казахстанской области</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Шал акына, город Сергеевка, улица Гончарова, 119</w:t>
            </w:r>
            <w:r>
              <w:br/>
            </w:r>
            <w:r>
              <w:rPr>
                <w:rFonts w:ascii="Times New Roman"/>
                <w:b w:val="false"/>
                <w:i w:val="false"/>
                <w:color w:val="000000"/>
                <w:sz w:val="20"/>
              </w:rPr>
              <w:t>
8(71534) 7-91-88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w:t>
            </w:r>
            <w:r>
              <w:br/>
            </w:r>
            <w:r>
              <w:rPr>
                <w:rFonts w:ascii="Times New Roman"/>
                <w:b w:val="false"/>
                <w:i w:val="false"/>
                <w:color w:val="000000"/>
                <w:sz w:val="20"/>
              </w:rPr>
              <w:t>
суббота 9.00-14.00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регламенту оказания </w:t>
            </w:r>
            <w:r>
              <w:br/>
            </w:r>
            <w:r>
              <w:rPr>
                <w:rFonts w:ascii="Times New Roman"/>
                <w:b w:val="false"/>
                <w:i w:val="false"/>
                <w:color w:val="000000"/>
                <w:sz w:val="20"/>
              </w:rPr>
              <w:t xml:space="preserve">государственной услуги "Запись </w:t>
            </w:r>
            <w:r>
              <w:br/>
            </w:r>
            <w:r>
              <w:rPr>
                <w:rFonts w:ascii="Times New Roman"/>
                <w:b w:val="false"/>
                <w:i w:val="false"/>
                <w:color w:val="000000"/>
                <w:sz w:val="20"/>
              </w:rPr>
              <w:t>на прием к врачу"</w:t>
            </w:r>
          </w:p>
        </w:tc>
      </w:tr>
    </w:tbl>
    <w:bookmarkStart w:name="z149" w:id="137"/>
    <w:p>
      <w:pPr>
        <w:spacing w:after="0"/>
        <w:ind w:left="0"/>
        <w:jc w:val="left"/>
      </w:pPr>
      <w:r>
        <w:rPr>
          <w:rFonts w:ascii="Times New Roman"/>
          <w:b/>
          <w:i w:val="false"/>
          <w:color w:val="000000"/>
        </w:rPr>
        <w:t xml:space="preserve"> Справочник бизнес-процессов оказания государственной услуги через портал</w:t>
      </w:r>
    </w:p>
    <w:bookmarkEnd w:id="137"/>
    <w:bookmarkStart w:name="z150"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75057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05700" cy="739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регламенту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"Запись на прием к врачу"</w:t>
            </w:r>
          </w:p>
        </w:tc>
      </w:tr>
    </w:tbl>
    <w:bookmarkStart w:name="z152" w:id="139"/>
    <w:p>
      <w:pPr>
        <w:spacing w:after="0"/>
        <w:ind w:left="0"/>
        <w:jc w:val="left"/>
      </w:pPr>
      <w:r>
        <w:rPr>
          <w:rFonts w:ascii="Times New Roman"/>
          <w:b/>
          <w:i w:val="false"/>
          <w:color w:val="000000"/>
        </w:rPr>
        <w:t xml:space="preserve"> Справочник бизнес-процессов оказания государственной услуги через регистратуру услугодателя </w:t>
      </w:r>
    </w:p>
    <w:bookmarkEnd w:id="139"/>
    <w:bookmarkStart w:name="z153"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76073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073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78105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постановлением </w:t>
            </w:r>
            <w:r>
              <w:br/>
            </w:r>
            <w:r>
              <w:rPr>
                <w:rFonts w:ascii="Times New Roman"/>
                <w:b w:val="false"/>
                <w:i w:val="false"/>
                <w:color w:val="000000"/>
                <w:sz w:val="20"/>
              </w:rPr>
              <w:t xml:space="preserve">акимата Северо-Казахстанской </w:t>
            </w:r>
            <w:r>
              <w:br/>
            </w:r>
            <w:r>
              <w:rPr>
                <w:rFonts w:ascii="Times New Roman"/>
                <w:b w:val="false"/>
                <w:i w:val="false"/>
                <w:color w:val="000000"/>
                <w:sz w:val="20"/>
              </w:rPr>
              <w:t xml:space="preserve">области от 3 сентября 2015 года </w:t>
            </w:r>
            <w:r>
              <w:br/>
            </w:r>
            <w:r>
              <w:rPr>
                <w:rFonts w:ascii="Times New Roman"/>
                <w:b w:val="false"/>
                <w:i w:val="false"/>
                <w:color w:val="000000"/>
                <w:sz w:val="20"/>
              </w:rPr>
              <w:t>№ 338</w:t>
            </w:r>
          </w:p>
        </w:tc>
      </w:tr>
    </w:tbl>
    <w:bookmarkStart w:name="z156" w:id="142"/>
    <w:p>
      <w:pPr>
        <w:spacing w:after="0"/>
        <w:ind w:left="0"/>
        <w:jc w:val="left"/>
      </w:pPr>
      <w:r>
        <w:rPr>
          <w:rFonts w:ascii="Times New Roman"/>
          <w:b/>
          <w:i w:val="false"/>
          <w:color w:val="000000"/>
        </w:rPr>
        <w:t xml:space="preserve"> Регламент государственной услуги "Прикрепление к медицинской организации, оказывающей первичную медико-санитарную помощь"</w:t>
      </w:r>
    </w:p>
    <w:bookmarkEnd w:id="142"/>
    <w:bookmarkStart w:name="z157" w:id="143"/>
    <w:p>
      <w:pPr>
        <w:spacing w:after="0"/>
        <w:ind w:left="0"/>
        <w:jc w:val="left"/>
      </w:pPr>
      <w:r>
        <w:rPr>
          <w:rFonts w:ascii="Times New Roman"/>
          <w:b/>
          <w:i w:val="false"/>
          <w:color w:val="000000"/>
        </w:rPr>
        <w:t xml:space="preserve"> 1. Общие положения</w:t>
      </w:r>
    </w:p>
    <w:bookmarkEnd w:id="143"/>
    <w:bookmarkStart w:name="z158" w:id="144"/>
    <w:p>
      <w:pPr>
        <w:spacing w:after="0"/>
        <w:ind w:left="0"/>
        <w:jc w:val="both"/>
      </w:pPr>
      <w:r>
        <w:rPr>
          <w:rFonts w:ascii="Times New Roman"/>
          <w:b w:val="false"/>
          <w:i w:val="false"/>
          <w:color w:val="000000"/>
          <w:sz w:val="28"/>
        </w:rPr>
        <w:t xml:space="preserve">
      1. Регламент государственной услуги "Прикрепление к медицинской организации, оказывающей первичную медико-санитарную помощь" (далее - государственная услуга) разработан в соответствии со стандартом государственной услуги "Прикрепление к медицинской организации, оказывающей первичную медико-санитарную помощь",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27 апреля 2015 года № 272 "Об утверждении стандартов государственных услуг в области здравоохранения" (зарегистрирован в Реестре государственной регистрации нормативных правовых актов под №11304) (далее – стандарт). Государственная услуга оказывается медицинскими организациями, оказывающими первичную медико-санитарную помощь (далее – услугодатель),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w:t>
      </w:r>
    </w:p>
    <w:bookmarkEnd w:id="144"/>
    <w:bookmarkStart w:name="z159" w:id="145"/>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145"/>
    <w:bookmarkStart w:name="z160" w:id="146"/>
    <w:p>
      <w:pPr>
        <w:spacing w:after="0"/>
        <w:ind w:left="0"/>
        <w:jc w:val="both"/>
      </w:pPr>
      <w:r>
        <w:rPr>
          <w:rFonts w:ascii="Times New Roman"/>
          <w:b w:val="false"/>
          <w:i w:val="false"/>
          <w:color w:val="000000"/>
          <w:sz w:val="28"/>
        </w:rPr>
        <w:t>
      3. Результат оказания государственной услуги – уведомление (талон) о прикреплении в бумажном виде (в произвольной форме) или в форме электронного документа, подписанного электронной цифровой подписью (далее – ЭЦП) услугодателя, согласно приложению к стандарту.</w:t>
      </w:r>
    </w:p>
    <w:bookmarkEnd w:id="146"/>
    <w:bookmarkStart w:name="z161" w:id="147"/>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w:t>
      </w:r>
    </w:p>
    <w:bookmarkEnd w:id="147"/>
    <w:bookmarkStart w:name="z162" w:id="148"/>
    <w:p>
      <w:pPr>
        <w:spacing w:after="0"/>
        <w:ind w:left="0"/>
        <w:jc w:val="both"/>
      </w:pPr>
      <w:r>
        <w:rPr>
          <w:rFonts w:ascii="Times New Roman"/>
          <w:b w:val="false"/>
          <w:i w:val="false"/>
          <w:color w:val="000000"/>
          <w:sz w:val="28"/>
        </w:rPr>
        <w:t>
      1) услугодателя (при непосредственном обращении или по телефонной связи услугополучателя);</w:t>
      </w:r>
    </w:p>
    <w:bookmarkEnd w:id="148"/>
    <w:bookmarkStart w:name="z163" w:id="149"/>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149"/>
    <w:bookmarkStart w:name="z164" w:id="150"/>
    <w:p>
      <w:pPr>
        <w:spacing w:after="0"/>
        <w:ind w:left="0"/>
        <w:jc w:val="both"/>
      </w:pPr>
      <w:r>
        <w:rPr>
          <w:rFonts w:ascii="Times New Roman"/>
          <w:b w:val="false"/>
          <w:i w:val="false"/>
          <w:color w:val="000000"/>
          <w:sz w:val="28"/>
        </w:rPr>
        <w:t>
      Государственная услуга оказывается бесплатно физическим лицам (далее - услугополучатель).</w:t>
      </w:r>
    </w:p>
    <w:bookmarkEnd w:id="150"/>
    <w:bookmarkStart w:name="z165" w:id="151"/>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51"/>
    <w:bookmarkStart w:name="z166" w:id="152"/>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обращение услугополучателя (либо его представителя по доверенности) через регистратуру услугодателя или через портал и предоставление документов:</w:t>
      </w:r>
    </w:p>
    <w:bookmarkEnd w:id="152"/>
    <w:bookmarkStart w:name="z167" w:id="153"/>
    <w:p>
      <w:pPr>
        <w:spacing w:after="0"/>
        <w:ind w:left="0"/>
        <w:jc w:val="both"/>
      </w:pPr>
      <w:r>
        <w:rPr>
          <w:rFonts w:ascii="Times New Roman"/>
          <w:b w:val="false"/>
          <w:i w:val="false"/>
          <w:color w:val="000000"/>
          <w:sz w:val="28"/>
        </w:rPr>
        <w:t>
      1) к услугодателю:</w:t>
      </w:r>
    </w:p>
    <w:bookmarkEnd w:id="153"/>
    <w:bookmarkStart w:name="z168" w:id="154"/>
    <w:p>
      <w:pPr>
        <w:spacing w:after="0"/>
        <w:ind w:left="0"/>
        <w:jc w:val="both"/>
      </w:pPr>
      <w:r>
        <w:rPr>
          <w:rFonts w:ascii="Times New Roman"/>
          <w:b w:val="false"/>
          <w:i w:val="false"/>
          <w:color w:val="000000"/>
          <w:sz w:val="28"/>
        </w:rPr>
        <w:t>
      заявление в произвольной форме;</w:t>
      </w:r>
    </w:p>
    <w:bookmarkEnd w:id="154"/>
    <w:bookmarkStart w:name="z169" w:id="155"/>
    <w:p>
      <w:pPr>
        <w:spacing w:after="0"/>
        <w:ind w:left="0"/>
        <w:jc w:val="both"/>
      </w:pPr>
      <w:r>
        <w:rPr>
          <w:rFonts w:ascii="Times New Roman"/>
          <w:b w:val="false"/>
          <w:i w:val="false"/>
          <w:color w:val="000000"/>
          <w:sz w:val="28"/>
        </w:rPr>
        <w:t>
      документ, удостоверяющий личность (для лиц, не достигших шестнадцатилетнего возраста – свидетельство о рождении) для идентификации;</w:t>
      </w:r>
    </w:p>
    <w:bookmarkEnd w:id="155"/>
    <w:bookmarkStart w:name="z170" w:id="156"/>
    <w:p>
      <w:pPr>
        <w:spacing w:after="0"/>
        <w:ind w:left="0"/>
        <w:jc w:val="both"/>
      </w:pPr>
      <w:r>
        <w:rPr>
          <w:rFonts w:ascii="Times New Roman"/>
          <w:b w:val="false"/>
          <w:i w:val="false"/>
          <w:color w:val="000000"/>
          <w:sz w:val="28"/>
        </w:rPr>
        <w:t>
      2) на портал:</w:t>
      </w:r>
    </w:p>
    <w:bookmarkEnd w:id="156"/>
    <w:bookmarkStart w:name="z171" w:id="157"/>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bookmarkEnd w:id="157"/>
    <w:bookmarkStart w:name="z172" w:id="158"/>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158"/>
    <w:bookmarkStart w:name="z173" w:id="159"/>
    <w:p>
      <w:pPr>
        <w:spacing w:after="0"/>
        <w:ind w:left="0"/>
        <w:jc w:val="both"/>
      </w:pPr>
      <w:r>
        <w:rPr>
          <w:rFonts w:ascii="Times New Roman"/>
          <w:b w:val="false"/>
          <w:i w:val="false"/>
          <w:color w:val="000000"/>
          <w:sz w:val="28"/>
        </w:rPr>
        <w:t xml:space="preserve">
      через услугодателя: </w:t>
      </w:r>
    </w:p>
    <w:bookmarkEnd w:id="159"/>
    <w:bookmarkStart w:name="z174" w:id="160"/>
    <w:p>
      <w:pPr>
        <w:spacing w:after="0"/>
        <w:ind w:left="0"/>
        <w:jc w:val="both"/>
      </w:pPr>
      <w:r>
        <w:rPr>
          <w:rFonts w:ascii="Times New Roman"/>
          <w:b w:val="false"/>
          <w:i w:val="false"/>
          <w:color w:val="000000"/>
          <w:sz w:val="28"/>
        </w:rPr>
        <w:t xml:space="preserve">
      1) услугополучатель обращается в регистратуру услугодателя; </w:t>
      </w:r>
    </w:p>
    <w:bookmarkEnd w:id="160"/>
    <w:bookmarkStart w:name="z175" w:id="161"/>
    <w:p>
      <w:pPr>
        <w:spacing w:after="0"/>
        <w:ind w:left="0"/>
        <w:jc w:val="both"/>
      </w:pPr>
      <w:r>
        <w:rPr>
          <w:rFonts w:ascii="Times New Roman"/>
          <w:b w:val="false"/>
          <w:i w:val="false"/>
          <w:color w:val="000000"/>
          <w:sz w:val="28"/>
        </w:rPr>
        <w:t>
      2) медицинский регистратор проверяет данные услугополучателя, сверяет с данными регистра прикрепленного населения, рассматривает заявление услугополучателя, выдает результат услугополучателю – 30 (тридцать) минут;</w:t>
      </w:r>
    </w:p>
    <w:bookmarkEnd w:id="161"/>
    <w:bookmarkStart w:name="z176" w:id="162"/>
    <w:p>
      <w:pPr>
        <w:spacing w:after="0"/>
        <w:ind w:left="0"/>
        <w:jc w:val="both"/>
      </w:pPr>
      <w:r>
        <w:rPr>
          <w:rFonts w:ascii="Times New Roman"/>
          <w:b w:val="false"/>
          <w:i w:val="false"/>
          <w:color w:val="000000"/>
          <w:sz w:val="28"/>
        </w:rPr>
        <w:t>
      через портал:</w:t>
      </w:r>
    </w:p>
    <w:bookmarkEnd w:id="162"/>
    <w:bookmarkStart w:name="z177" w:id="163"/>
    <w:p>
      <w:pPr>
        <w:spacing w:after="0"/>
        <w:ind w:left="0"/>
        <w:jc w:val="both"/>
      </w:pPr>
      <w:r>
        <w:rPr>
          <w:rFonts w:ascii="Times New Roman"/>
          <w:b w:val="false"/>
          <w:i w:val="false"/>
          <w:color w:val="000000"/>
          <w:sz w:val="28"/>
        </w:rPr>
        <w:t>
      1) услугополучатель осуществляет регистрацию и авторизацию на портале – 20 (двадцать) секунд;</w:t>
      </w:r>
    </w:p>
    <w:bookmarkEnd w:id="163"/>
    <w:bookmarkStart w:name="z178" w:id="164"/>
    <w:p>
      <w:pPr>
        <w:spacing w:after="0"/>
        <w:ind w:left="0"/>
        <w:jc w:val="both"/>
      </w:pPr>
      <w:r>
        <w:rPr>
          <w:rFonts w:ascii="Times New Roman"/>
          <w:b w:val="false"/>
          <w:i w:val="false"/>
          <w:color w:val="000000"/>
          <w:sz w:val="28"/>
        </w:rPr>
        <w:t>
      2) выбор услугополучателем электронной государственной услуги, заполнение полей электронного запроса и прикрепление пакета документов – 2 (две) минуты;</w:t>
      </w:r>
    </w:p>
    <w:bookmarkEnd w:id="164"/>
    <w:bookmarkStart w:name="z179" w:id="165"/>
    <w:p>
      <w:pPr>
        <w:spacing w:after="0"/>
        <w:ind w:left="0"/>
        <w:jc w:val="both"/>
      </w:pPr>
      <w:r>
        <w:rPr>
          <w:rFonts w:ascii="Times New Roman"/>
          <w:b w:val="false"/>
          <w:i w:val="false"/>
          <w:color w:val="000000"/>
          <w:sz w:val="28"/>
        </w:rPr>
        <w:t>
      3) удостоверение электронного запроса для оказания электронной государственной услуги посредством ЭЦП услугополучателя - 2 (две) минуты;</w:t>
      </w:r>
    </w:p>
    <w:bookmarkEnd w:id="165"/>
    <w:bookmarkStart w:name="z180" w:id="166"/>
    <w:p>
      <w:pPr>
        <w:spacing w:after="0"/>
        <w:ind w:left="0"/>
        <w:jc w:val="both"/>
      </w:pPr>
      <w:r>
        <w:rPr>
          <w:rFonts w:ascii="Times New Roman"/>
          <w:b w:val="false"/>
          <w:i w:val="false"/>
          <w:color w:val="000000"/>
          <w:sz w:val="28"/>
        </w:rPr>
        <w:t>
      4) обработка (проверка, регистрация) электронного запроса услугодателем - 30 (тридцать) минут;</w:t>
      </w:r>
    </w:p>
    <w:bookmarkEnd w:id="166"/>
    <w:bookmarkStart w:name="z181" w:id="167"/>
    <w:p>
      <w:pPr>
        <w:spacing w:after="0"/>
        <w:ind w:left="0"/>
        <w:jc w:val="both"/>
      </w:pPr>
      <w:r>
        <w:rPr>
          <w:rFonts w:ascii="Times New Roman"/>
          <w:b w:val="false"/>
          <w:i w:val="false"/>
          <w:color w:val="000000"/>
          <w:sz w:val="28"/>
        </w:rPr>
        <w:t>
      5)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w:t>
      </w:r>
    </w:p>
    <w:bookmarkEnd w:id="167"/>
    <w:bookmarkStart w:name="z182" w:id="168"/>
    <w:p>
      <w:pPr>
        <w:spacing w:after="0"/>
        <w:ind w:left="0"/>
        <w:jc w:val="both"/>
      </w:pPr>
      <w:r>
        <w:rPr>
          <w:rFonts w:ascii="Times New Roman"/>
          <w:b w:val="false"/>
          <w:i w:val="false"/>
          <w:color w:val="000000"/>
          <w:sz w:val="28"/>
        </w:rPr>
        <w:t>
      6) направление услугодателем в "личный кабинет" услугополучателя результата оказания государственной услуги в форме электронного документа, подписанного ЭЦП - 2 (две) минуты.</w:t>
      </w:r>
    </w:p>
    <w:bookmarkEnd w:id="168"/>
    <w:bookmarkStart w:name="z183" w:id="169"/>
    <w:p>
      <w:pPr>
        <w:spacing w:after="0"/>
        <w:ind w:left="0"/>
        <w:jc w:val="both"/>
      </w:pPr>
      <w:r>
        <w:rPr>
          <w:rFonts w:ascii="Times New Roman"/>
          <w:b w:val="false"/>
          <w:i w:val="false"/>
          <w:color w:val="000000"/>
          <w:sz w:val="28"/>
        </w:rPr>
        <w:t>
       Государственная услуга в электронном формате оказывается в день обращения на портал. При этом, запрос на оказание государственной услуги принимается за 2 часа до окончания работы услугодателя.</w:t>
      </w:r>
    </w:p>
    <w:bookmarkEnd w:id="169"/>
    <w:bookmarkStart w:name="z184" w:id="170"/>
    <w:p>
      <w:pPr>
        <w:spacing w:after="0"/>
        <w:ind w:left="0"/>
        <w:jc w:val="both"/>
      </w:pPr>
      <w:r>
        <w:rPr>
          <w:rFonts w:ascii="Times New Roman"/>
          <w:b w:val="false"/>
          <w:i w:val="false"/>
          <w:color w:val="000000"/>
          <w:sz w:val="28"/>
        </w:rPr>
        <w:t>
      6. Результат процедур (действий) по оказанию государственной услуги служит основанием для начала выполнения следующей процедуры (действия):</w:t>
      </w:r>
    </w:p>
    <w:bookmarkEnd w:id="170"/>
    <w:bookmarkStart w:name="z185" w:id="171"/>
    <w:p>
      <w:pPr>
        <w:spacing w:after="0"/>
        <w:ind w:left="0"/>
        <w:jc w:val="both"/>
      </w:pPr>
      <w:r>
        <w:rPr>
          <w:rFonts w:ascii="Times New Roman"/>
          <w:b w:val="false"/>
          <w:i w:val="false"/>
          <w:color w:val="000000"/>
          <w:sz w:val="28"/>
        </w:rPr>
        <w:t>
      1) уведомление (талон) о прикреплении в бумажном виде (в произвольной форме) или в фоме электронного документа, подписанного ЭЦП услугодателя.</w:t>
      </w:r>
    </w:p>
    <w:bookmarkEnd w:id="171"/>
    <w:bookmarkStart w:name="z186" w:id="172"/>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72"/>
    <w:bookmarkStart w:name="z187" w:id="173"/>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173"/>
    <w:bookmarkStart w:name="z188" w:id="174"/>
    <w:p>
      <w:pPr>
        <w:spacing w:after="0"/>
        <w:ind w:left="0"/>
        <w:jc w:val="both"/>
      </w:pPr>
      <w:r>
        <w:rPr>
          <w:rFonts w:ascii="Times New Roman"/>
          <w:b w:val="false"/>
          <w:i w:val="false"/>
          <w:color w:val="000000"/>
          <w:sz w:val="28"/>
        </w:rPr>
        <w:t>
      медицинский регистратор.</w:t>
      </w:r>
    </w:p>
    <w:bookmarkEnd w:id="174"/>
    <w:bookmarkStart w:name="z189" w:id="175"/>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 через услугодателя:</w:t>
      </w:r>
    </w:p>
    <w:bookmarkEnd w:id="175"/>
    <w:bookmarkStart w:name="z190" w:id="176"/>
    <w:p>
      <w:pPr>
        <w:spacing w:after="0"/>
        <w:ind w:left="0"/>
        <w:jc w:val="both"/>
      </w:pPr>
      <w:r>
        <w:rPr>
          <w:rFonts w:ascii="Times New Roman"/>
          <w:b w:val="false"/>
          <w:i w:val="false"/>
          <w:color w:val="000000"/>
          <w:sz w:val="28"/>
        </w:rPr>
        <w:t xml:space="preserve">
      1) услугополучатель обращается в регистратуру услугодателя; </w:t>
      </w:r>
    </w:p>
    <w:bookmarkEnd w:id="176"/>
    <w:bookmarkStart w:name="z191" w:id="177"/>
    <w:p>
      <w:pPr>
        <w:spacing w:after="0"/>
        <w:ind w:left="0"/>
        <w:jc w:val="both"/>
      </w:pPr>
      <w:r>
        <w:rPr>
          <w:rFonts w:ascii="Times New Roman"/>
          <w:b w:val="false"/>
          <w:i w:val="false"/>
          <w:color w:val="000000"/>
          <w:sz w:val="28"/>
        </w:rPr>
        <w:t>
      2) медицинский регистратор проверяет данные услугополучателя, сверяет с данными регистра прикрепленного населения, рассматривает заявление услугополучателя, выдает результат оказанной государственной услуги услугополучателю – 30 (тридцать) минут;</w:t>
      </w:r>
    </w:p>
    <w:bookmarkEnd w:id="177"/>
    <w:bookmarkStart w:name="z192" w:id="178"/>
    <w:p>
      <w:pPr>
        <w:spacing w:after="0"/>
        <w:ind w:left="0"/>
        <w:jc w:val="left"/>
      </w:pPr>
      <w:r>
        <w:rPr>
          <w:rFonts w:ascii="Times New Roman"/>
          <w:b/>
          <w:i w:val="false"/>
          <w:color w:val="000000"/>
        </w:rPr>
        <w:t xml:space="preserve"> 4. Описание порядка взаимодействия с центром обслуживания населения и (или) иными услугодателями, а также порядка использования информационных систем в процессе оказания государственной услуги.</w:t>
      </w:r>
    </w:p>
    <w:bookmarkEnd w:id="178"/>
    <w:bookmarkStart w:name="z193" w:id="179"/>
    <w:p>
      <w:pPr>
        <w:spacing w:after="0"/>
        <w:ind w:left="0"/>
        <w:jc w:val="both"/>
      </w:pPr>
      <w:r>
        <w:rPr>
          <w:rFonts w:ascii="Times New Roman"/>
          <w:b w:val="false"/>
          <w:i w:val="false"/>
          <w:color w:val="000000"/>
          <w:sz w:val="28"/>
        </w:rPr>
        <w:t>
      9. Государственная услуга через республиканское государственное предприятие на праве хозяйственного ведения "Центр обслуживания населения" Министерства по инвестициям и развитию Республики Казахстан не оказывается.</w:t>
      </w:r>
    </w:p>
    <w:bookmarkEnd w:id="179"/>
    <w:bookmarkStart w:name="z194" w:id="180"/>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государственных услуг через портал:</w:t>
      </w:r>
    </w:p>
    <w:bookmarkEnd w:id="180"/>
    <w:bookmarkStart w:name="z195" w:id="181"/>
    <w:p>
      <w:pPr>
        <w:spacing w:after="0"/>
        <w:ind w:left="0"/>
        <w:jc w:val="both"/>
      </w:pPr>
      <w:r>
        <w:rPr>
          <w:rFonts w:ascii="Times New Roman"/>
          <w:b w:val="false"/>
          <w:i w:val="false"/>
          <w:color w:val="000000"/>
          <w:sz w:val="28"/>
        </w:rPr>
        <w:t>
      1) услугополучатель осуществляет регистрацию и авторизацию на портале – 20 (двадцать) секунд;</w:t>
      </w:r>
    </w:p>
    <w:bookmarkEnd w:id="181"/>
    <w:bookmarkStart w:name="z196" w:id="182"/>
    <w:p>
      <w:pPr>
        <w:spacing w:after="0"/>
        <w:ind w:left="0"/>
        <w:jc w:val="both"/>
      </w:pPr>
      <w:r>
        <w:rPr>
          <w:rFonts w:ascii="Times New Roman"/>
          <w:b w:val="false"/>
          <w:i w:val="false"/>
          <w:color w:val="000000"/>
          <w:sz w:val="28"/>
        </w:rPr>
        <w:t>
      2) выбор услугополучателем электронной государственной услуги, заполнение полей электронного запроса и прикрепление пакета документов – 2 (две) минуты;</w:t>
      </w:r>
    </w:p>
    <w:bookmarkEnd w:id="182"/>
    <w:bookmarkStart w:name="z197" w:id="183"/>
    <w:p>
      <w:pPr>
        <w:spacing w:after="0"/>
        <w:ind w:left="0"/>
        <w:jc w:val="both"/>
      </w:pPr>
      <w:r>
        <w:rPr>
          <w:rFonts w:ascii="Times New Roman"/>
          <w:b w:val="false"/>
          <w:i w:val="false"/>
          <w:color w:val="000000"/>
          <w:sz w:val="28"/>
        </w:rPr>
        <w:t>
      3) удостоверение электронного запроса для оказания электронной государственной услуги посредством ЭЦП услугополучателя - 2 (две) минуты;</w:t>
      </w:r>
    </w:p>
    <w:bookmarkEnd w:id="183"/>
    <w:bookmarkStart w:name="z198" w:id="184"/>
    <w:p>
      <w:pPr>
        <w:spacing w:after="0"/>
        <w:ind w:left="0"/>
        <w:jc w:val="both"/>
      </w:pPr>
      <w:r>
        <w:rPr>
          <w:rFonts w:ascii="Times New Roman"/>
          <w:b w:val="false"/>
          <w:i w:val="false"/>
          <w:color w:val="000000"/>
          <w:sz w:val="28"/>
        </w:rPr>
        <w:t>
      4) обработка (проверка, регистрация) электронного запроса услугодателем - 30 (тридцать) минут;</w:t>
      </w:r>
    </w:p>
    <w:bookmarkEnd w:id="184"/>
    <w:bookmarkStart w:name="z199" w:id="185"/>
    <w:p>
      <w:pPr>
        <w:spacing w:after="0"/>
        <w:ind w:left="0"/>
        <w:jc w:val="both"/>
      </w:pPr>
      <w:r>
        <w:rPr>
          <w:rFonts w:ascii="Times New Roman"/>
          <w:b w:val="false"/>
          <w:i w:val="false"/>
          <w:color w:val="000000"/>
          <w:sz w:val="28"/>
        </w:rPr>
        <w:t>
      5)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w:t>
      </w:r>
    </w:p>
    <w:bookmarkEnd w:id="185"/>
    <w:bookmarkStart w:name="z200" w:id="186"/>
    <w:p>
      <w:pPr>
        <w:spacing w:after="0"/>
        <w:ind w:left="0"/>
        <w:jc w:val="both"/>
      </w:pPr>
      <w:r>
        <w:rPr>
          <w:rFonts w:ascii="Times New Roman"/>
          <w:b w:val="false"/>
          <w:i w:val="false"/>
          <w:color w:val="000000"/>
          <w:sz w:val="28"/>
        </w:rPr>
        <w:t>
      6) направление услугодателем в "личный кабинет" услугополучателя результата оказания государственной услуги в форме электронного документа, подписанного ЭЦП - 2 (две) минуты.</w:t>
      </w:r>
    </w:p>
    <w:bookmarkEnd w:id="186"/>
    <w:bookmarkStart w:name="z201" w:id="187"/>
    <w:p>
      <w:pPr>
        <w:spacing w:after="0"/>
        <w:ind w:left="0"/>
        <w:jc w:val="both"/>
      </w:pPr>
      <w:r>
        <w:rPr>
          <w:rFonts w:ascii="Times New Roman"/>
          <w:b w:val="false"/>
          <w:i w:val="false"/>
          <w:color w:val="000000"/>
          <w:sz w:val="28"/>
        </w:rPr>
        <w:t>
      Государственная услуга в электронном формате оказывается в день обращения на портал. При этом, запрос на оказание государственной услуги принимается за 2 часа до окончания работы услугодателя.</w:t>
      </w:r>
    </w:p>
    <w:bookmarkEnd w:id="187"/>
    <w:bookmarkStart w:name="z202" w:id="188"/>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взаимодействия структурных подразделений (работников)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регламенту.</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регламенту государственной </w:t>
            </w:r>
            <w:r>
              <w:br/>
            </w:r>
            <w:r>
              <w:rPr>
                <w:rFonts w:ascii="Times New Roman"/>
                <w:b w:val="false"/>
                <w:i w:val="false"/>
                <w:color w:val="000000"/>
                <w:sz w:val="20"/>
              </w:rPr>
              <w:t xml:space="preserve">услуги "Прикрепление </w:t>
            </w:r>
            <w:r>
              <w:br/>
            </w:r>
            <w:r>
              <w:rPr>
                <w:rFonts w:ascii="Times New Roman"/>
                <w:b w:val="false"/>
                <w:i w:val="false"/>
                <w:color w:val="000000"/>
                <w:sz w:val="20"/>
              </w:rPr>
              <w:t xml:space="preserve">к медицинской организации, </w:t>
            </w:r>
            <w:r>
              <w:br/>
            </w:r>
            <w:r>
              <w:rPr>
                <w:rFonts w:ascii="Times New Roman"/>
                <w:b w:val="false"/>
                <w:i w:val="false"/>
                <w:color w:val="000000"/>
                <w:sz w:val="20"/>
              </w:rPr>
              <w:t xml:space="preserve">оказывающей первичную </w:t>
            </w:r>
            <w:r>
              <w:br/>
            </w:r>
            <w:r>
              <w:rPr>
                <w:rFonts w:ascii="Times New Roman"/>
                <w:b w:val="false"/>
                <w:i w:val="false"/>
                <w:color w:val="000000"/>
                <w:sz w:val="20"/>
              </w:rPr>
              <w:t>медико-санитарную помощь"</w:t>
            </w:r>
          </w:p>
        </w:tc>
      </w:tr>
    </w:tbl>
    <w:bookmarkStart w:name="z204" w:id="189"/>
    <w:p>
      <w:pPr>
        <w:spacing w:after="0"/>
        <w:ind w:left="0"/>
        <w:jc w:val="left"/>
      </w:pPr>
      <w:r>
        <w:rPr>
          <w:rFonts w:ascii="Times New Roman"/>
          <w:b/>
          <w:i w:val="false"/>
          <w:color w:val="000000"/>
        </w:rPr>
        <w:t xml:space="preserve"> Перечень и график работы организаций, осуществляющих государственную услугу </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2818"/>
        <w:gridCol w:w="4593"/>
        <w:gridCol w:w="4318"/>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0"/>
          <w:p>
            <w:pPr>
              <w:spacing w:after="20"/>
              <w:ind w:left="20"/>
              <w:jc w:val="both"/>
            </w:pPr>
            <w:r>
              <w:rPr>
                <w:rFonts w:ascii="Times New Roman"/>
                <w:b w:val="false"/>
                <w:i w:val="false"/>
                <w:color w:val="000000"/>
                <w:sz w:val="20"/>
              </w:rPr>
              <w:t>
№</w:t>
            </w:r>
          </w:p>
          <w:bookmarkEnd w:id="190"/>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1"/>
          <w:p>
            <w:pPr>
              <w:spacing w:after="20"/>
              <w:ind w:left="20"/>
              <w:jc w:val="both"/>
            </w:pPr>
            <w:r>
              <w:rPr>
                <w:rFonts w:ascii="Times New Roman"/>
                <w:b w:val="false"/>
                <w:i w:val="false"/>
                <w:color w:val="000000"/>
                <w:sz w:val="20"/>
              </w:rPr>
              <w:t>
1</w:t>
            </w:r>
          </w:p>
          <w:bookmarkEnd w:id="191"/>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поликлиника №1" акимата Северо-Казахстанской области Управления здравоохранения Северо-Казахстанской области</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Ауэзова, 130</w:t>
            </w:r>
            <w:r>
              <w:br/>
            </w:r>
            <w:r>
              <w:rPr>
                <w:rFonts w:ascii="Times New Roman"/>
                <w:b w:val="false"/>
                <w:i w:val="false"/>
                <w:color w:val="000000"/>
                <w:sz w:val="20"/>
              </w:rPr>
              <w:t>
62-62-26</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 суббота 9.00-14.00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2"/>
          <w:p>
            <w:pPr>
              <w:spacing w:after="20"/>
              <w:ind w:left="20"/>
              <w:jc w:val="both"/>
            </w:pPr>
            <w:r>
              <w:rPr>
                <w:rFonts w:ascii="Times New Roman"/>
                <w:b w:val="false"/>
                <w:i w:val="false"/>
                <w:color w:val="000000"/>
                <w:sz w:val="20"/>
              </w:rPr>
              <w:t>
2</w:t>
            </w:r>
          </w:p>
          <w:bookmarkEnd w:id="192"/>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поликлиника №2" акимата Северо-Казахстанской области Управления здравоохранения Северо-Казахстанской области</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Васильева, 123</w:t>
            </w:r>
            <w:r>
              <w:br/>
            </w:r>
            <w:r>
              <w:rPr>
                <w:rFonts w:ascii="Times New Roman"/>
                <w:b w:val="false"/>
                <w:i w:val="false"/>
                <w:color w:val="000000"/>
                <w:sz w:val="20"/>
              </w:rPr>
              <w:t>
33-72-22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 суббота 9.00-14.00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3"/>
          <w:p>
            <w:pPr>
              <w:spacing w:after="20"/>
              <w:ind w:left="20"/>
              <w:jc w:val="both"/>
            </w:pPr>
            <w:r>
              <w:rPr>
                <w:rFonts w:ascii="Times New Roman"/>
                <w:b w:val="false"/>
                <w:i w:val="false"/>
                <w:color w:val="000000"/>
                <w:sz w:val="20"/>
              </w:rPr>
              <w:t>
3</w:t>
            </w:r>
          </w:p>
          <w:bookmarkEnd w:id="193"/>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поликлиника №3" акимата Северо-Казахстанской области Управления здравоохранения Северо-Казахстанской области</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Юбилейная, 7а</w:t>
            </w:r>
            <w:r>
              <w:br/>
            </w:r>
            <w:r>
              <w:rPr>
                <w:rFonts w:ascii="Times New Roman"/>
                <w:b w:val="false"/>
                <w:i w:val="false"/>
                <w:color w:val="000000"/>
                <w:sz w:val="20"/>
              </w:rPr>
              <w:t>
53-82-89</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 суббота 9.00-14.00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4"/>
          <w:p>
            <w:pPr>
              <w:spacing w:after="20"/>
              <w:ind w:left="20"/>
              <w:jc w:val="both"/>
            </w:pPr>
            <w:r>
              <w:rPr>
                <w:rFonts w:ascii="Times New Roman"/>
                <w:b w:val="false"/>
                <w:i w:val="false"/>
                <w:color w:val="000000"/>
                <w:sz w:val="20"/>
              </w:rPr>
              <w:t>
4</w:t>
            </w:r>
          </w:p>
          <w:bookmarkEnd w:id="194"/>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некоммерческое учреждение "Денсаулык"</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w:t>
            </w:r>
            <w:r>
              <w:br/>
            </w:r>
            <w:r>
              <w:rPr>
                <w:rFonts w:ascii="Times New Roman"/>
                <w:b w:val="false"/>
                <w:i w:val="false"/>
                <w:color w:val="000000"/>
                <w:sz w:val="20"/>
              </w:rPr>
              <w:t xml:space="preserve">
улица Шухова-34, </w:t>
            </w:r>
            <w:r>
              <w:br/>
            </w:r>
            <w:r>
              <w:rPr>
                <w:rFonts w:ascii="Times New Roman"/>
                <w:b w:val="false"/>
                <w:i w:val="false"/>
                <w:color w:val="000000"/>
                <w:sz w:val="20"/>
              </w:rPr>
              <w:t>
51-10-63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 суббота 9.00-14.00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5"/>
          <w:p>
            <w:pPr>
              <w:spacing w:after="20"/>
              <w:ind w:left="20"/>
              <w:jc w:val="both"/>
            </w:pPr>
            <w:r>
              <w:rPr>
                <w:rFonts w:ascii="Times New Roman"/>
                <w:b w:val="false"/>
                <w:i w:val="false"/>
                <w:color w:val="000000"/>
                <w:sz w:val="20"/>
              </w:rPr>
              <w:t>
5</w:t>
            </w:r>
          </w:p>
          <w:bookmarkEnd w:id="195"/>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"Детская городская поликлиника" акимата Северо-Казахстанской области Управления здравоохранения Северо-Казахстанской области</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Ульянова, 64</w:t>
            </w:r>
            <w:r>
              <w:br/>
            </w:r>
            <w:r>
              <w:rPr>
                <w:rFonts w:ascii="Times New Roman"/>
                <w:b w:val="false"/>
                <w:i w:val="false"/>
                <w:color w:val="000000"/>
                <w:sz w:val="20"/>
              </w:rPr>
              <w:t>
36-17-18,</w:t>
            </w:r>
            <w:r>
              <w:br/>
            </w:r>
            <w:r>
              <w:rPr>
                <w:rFonts w:ascii="Times New Roman"/>
                <w:b w:val="false"/>
                <w:i w:val="false"/>
                <w:color w:val="000000"/>
                <w:sz w:val="20"/>
              </w:rPr>
              <w:t xml:space="preserve">
 улица Сатпаева, 3 </w:t>
            </w:r>
            <w:r>
              <w:br/>
            </w:r>
            <w:r>
              <w:rPr>
                <w:rFonts w:ascii="Times New Roman"/>
                <w:b w:val="false"/>
                <w:i w:val="false"/>
                <w:color w:val="000000"/>
                <w:sz w:val="20"/>
              </w:rPr>
              <w:t>
38-07-26</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 суббота 9.00-14.00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6"/>
          <w:p>
            <w:pPr>
              <w:spacing w:after="20"/>
              <w:ind w:left="20"/>
              <w:jc w:val="both"/>
            </w:pPr>
            <w:r>
              <w:rPr>
                <w:rFonts w:ascii="Times New Roman"/>
                <w:b w:val="false"/>
                <w:i w:val="false"/>
                <w:color w:val="000000"/>
                <w:sz w:val="20"/>
              </w:rPr>
              <w:t>
6</w:t>
            </w:r>
          </w:p>
          <w:bookmarkEnd w:id="196"/>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"Айыртауская центральная районная больница" акимата Северо-Казахстанской области Управления здравоохранения Северо-Казахстанской области</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w:t>
            </w:r>
            <w:r>
              <w:br/>
            </w:r>
            <w:r>
              <w:rPr>
                <w:rFonts w:ascii="Times New Roman"/>
                <w:b w:val="false"/>
                <w:i w:val="false"/>
                <w:color w:val="000000"/>
                <w:sz w:val="20"/>
              </w:rPr>
              <w:t>
село Саумалколь</w:t>
            </w:r>
            <w:r>
              <w:br/>
            </w:r>
            <w:r>
              <w:rPr>
                <w:rFonts w:ascii="Times New Roman"/>
                <w:b w:val="false"/>
                <w:i w:val="false"/>
                <w:color w:val="000000"/>
                <w:sz w:val="20"/>
              </w:rPr>
              <w:t>
8(71533) 2-07-54 улица Хаирова,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 суббота 9.00-14.00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7"/>
          <w:p>
            <w:pPr>
              <w:spacing w:after="20"/>
              <w:ind w:left="20"/>
              <w:jc w:val="both"/>
            </w:pPr>
            <w:r>
              <w:rPr>
                <w:rFonts w:ascii="Times New Roman"/>
                <w:b w:val="false"/>
                <w:i w:val="false"/>
                <w:color w:val="000000"/>
                <w:sz w:val="20"/>
              </w:rPr>
              <w:t>
7</w:t>
            </w:r>
          </w:p>
          <w:bookmarkEnd w:id="197"/>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"Акжарская центральная районная больница" акимата Северо-Казахстанской области Управления здравоохранения Северо-Казахстанской области</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Акжарский район</w:t>
            </w:r>
            <w:r>
              <w:br/>
            </w:r>
            <w:r>
              <w:rPr>
                <w:rFonts w:ascii="Times New Roman"/>
                <w:b w:val="false"/>
                <w:i w:val="false"/>
                <w:color w:val="000000"/>
                <w:sz w:val="20"/>
              </w:rPr>
              <w:t>
село Талшик</w:t>
            </w:r>
            <w:r>
              <w:br/>
            </w:r>
            <w:r>
              <w:rPr>
                <w:rFonts w:ascii="Times New Roman"/>
                <w:b w:val="false"/>
                <w:i w:val="false"/>
                <w:color w:val="000000"/>
                <w:sz w:val="20"/>
              </w:rPr>
              <w:t>
8(71546)2-10-30</w:t>
            </w:r>
            <w:r>
              <w:br/>
            </w:r>
            <w:r>
              <w:rPr>
                <w:rFonts w:ascii="Times New Roman"/>
                <w:b w:val="false"/>
                <w:i w:val="false"/>
                <w:color w:val="000000"/>
                <w:sz w:val="20"/>
              </w:rPr>
              <w:t>
улица Ауэзова, 19</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 суббота 9.00-14.00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8"/>
          <w:p>
            <w:pPr>
              <w:spacing w:after="20"/>
              <w:ind w:left="20"/>
              <w:jc w:val="both"/>
            </w:pPr>
            <w:r>
              <w:rPr>
                <w:rFonts w:ascii="Times New Roman"/>
                <w:b w:val="false"/>
                <w:i w:val="false"/>
                <w:color w:val="000000"/>
                <w:sz w:val="20"/>
              </w:rPr>
              <w:t>
8</w:t>
            </w:r>
          </w:p>
          <w:bookmarkEnd w:id="198"/>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"Аккаинская центральная районная больница" акимата Северо-Казахстанской области Управления здравоохранения Северо-Казахстанской области</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Аккайынский район</w:t>
            </w:r>
            <w:r>
              <w:br/>
            </w:r>
            <w:r>
              <w:rPr>
                <w:rFonts w:ascii="Times New Roman"/>
                <w:b w:val="false"/>
                <w:i w:val="false"/>
                <w:color w:val="000000"/>
                <w:sz w:val="20"/>
              </w:rPr>
              <w:t>
село Смирново, улица Молодежная, 6</w:t>
            </w:r>
            <w:r>
              <w:br/>
            </w:r>
            <w:r>
              <w:rPr>
                <w:rFonts w:ascii="Times New Roman"/>
                <w:b w:val="false"/>
                <w:i w:val="false"/>
                <w:color w:val="000000"/>
                <w:sz w:val="20"/>
              </w:rPr>
              <w:t>
8(71532) 2-25-80</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 суббота 9.00-14.00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9"/>
          <w:p>
            <w:pPr>
              <w:spacing w:after="20"/>
              <w:ind w:left="20"/>
              <w:jc w:val="both"/>
            </w:pPr>
            <w:r>
              <w:rPr>
                <w:rFonts w:ascii="Times New Roman"/>
                <w:b w:val="false"/>
                <w:i w:val="false"/>
                <w:color w:val="000000"/>
                <w:sz w:val="20"/>
              </w:rPr>
              <w:t>
9</w:t>
            </w:r>
          </w:p>
          <w:bookmarkEnd w:id="199"/>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"Явленская центральная районная больница" акимата Северо-Казахстанской области Управления здравоохранения Северо-Казахстанской области</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 село Явленка, улица Амангельды Иманова, 78, 8(71543) 2-12-32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 суббота 9.00-14.00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0"/>
          <w:p>
            <w:pPr>
              <w:spacing w:after="20"/>
              <w:ind w:left="20"/>
              <w:jc w:val="both"/>
            </w:pPr>
            <w:r>
              <w:rPr>
                <w:rFonts w:ascii="Times New Roman"/>
                <w:b w:val="false"/>
                <w:i w:val="false"/>
                <w:color w:val="000000"/>
                <w:sz w:val="20"/>
              </w:rPr>
              <w:t>
10</w:t>
            </w:r>
          </w:p>
          <w:bookmarkEnd w:id="200"/>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"Жамбылская центральная районная больница" акимата Северо-Казахстанской области Управления здравоохранения Северо-Казахстанской области</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r>
              <w:br/>
            </w:r>
            <w:r>
              <w:rPr>
                <w:rFonts w:ascii="Times New Roman"/>
                <w:b w:val="false"/>
                <w:i w:val="false"/>
                <w:color w:val="000000"/>
                <w:sz w:val="20"/>
              </w:rPr>
              <w:t>
село Пресновка, улица Логовая, 46</w:t>
            </w:r>
            <w:r>
              <w:br/>
            </w:r>
            <w:r>
              <w:rPr>
                <w:rFonts w:ascii="Times New Roman"/>
                <w:b w:val="false"/>
                <w:i w:val="false"/>
                <w:color w:val="000000"/>
                <w:sz w:val="20"/>
              </w:rPr>
              <w:t>
8(71544) 2-26-28</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 суббота 9.00-14.00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1"/>
          <w:p>
            <w:pPr>
              <w:spacing w:after="20"/>
              <w:ind w:left="20"/>
              <w:jc w:val="both"/>
            </w:pPr>
            <w:r>
              <w:rPr>
                <w:rFonts w:ascii="Times New Roman"/>
                <w:b w:val="false"/>
                <w:i w:val="false"/>
                <w:color w:val="000000"/>
                <w:sz w:val="20"/>
              </w:rPr>
              <w:t>
11</w:t>
            </w:r>
          </w:p>
          <w:bookmarkEnd w:id="201"/>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"Центральная районная больница района Магжана Жумабаева" акимата Северо-Казахстанской области Управления здравоохранения Северо-Казахстанской области</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М.Жумабаева район</w:t>
            </w:r>
            <w:r>
              <w:br/>
            </w:r>
            <w:r>
              <w:rPr>
                <w:rFonts w:ascii="Times New Roman"/>
                <w:b w:val="false"/>
                <w:i w:val="false"/>
                <w:color w:val="000000"/>
                <w:sz w:val="20"/>
              </w:rPr>
              <w:t>
город Булаево, улица Мира, 8,</w:t>
            </w:r>
            <w:r>
              <w:br/>
            </w:r>
            <w:r>
              <w:rPr>
                <w:rFonts w:ascii="Times New Roman"/>
                <w:b w:val="false"/>
                <w:i w:val="false"/>
                <w:color w:val="000000"/>
                <w:sz w:val="20"/>
              </w:rPr>
              <w:t>
8(71531) 2-81-20</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 суббота 9.00-14.00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2"/>
          <w:p>
            <w:pPr>
              <w:spacing w:after="20"/>
              <w:ind w:left="20"/>
              <w:jc w:val="both"/>
            </w:pPr>
            <w:r>
              <w:rPr>
                <w:rFonts w:ascii="Times New Roman"/>
                <w:b w:val="false"/>
                <w:i w:val="false"/>
                <w:color w:val="000000"/>
                <w:sz w:val="20"/>
              </w:rPr>
              <w:t>
12</w:t>
            </w:r>
          </w:p>
          <w:bookmarkEnd w:id="202"/>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"Кызылжарская центральная районная больница" акимата Северо-Казахстанской области Управления здравоохранения Северо-Казахстанской области</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район</w:t>
            </w:r>
            <w:r>
              <w:br/>
            </w:r>
            <w:r>
              <w:rPr>
                <w:rFonts w:ascii="Times New Roman"/>
                <w:b w:val="false"/>
                <w:i w:val="false"/>
                <w:color w:val="000000"/>
                <w:sz w:val="20"/>
              </w:rPr>
              <w:t>
село Бишкуль, улица Пирогова, 19</w:t>
            </w:r>
            <w:r>
              <w:br/>
            </w:r>
            <w:r>
              <w:rPr>
                <w:rFonts w:ascii="Times New Roman"/>
                <w:b w:val="false"/>
                <w:i w:val="false"/>
                <w:color w:val="000000"/>
                <w:sz w:val="20"/>
              </w:rPr>
              <w:t>
8(71538) 2-15-51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 суббота 9.00-14.00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3"/>
          <w:p>
            <w:pPr>
              <w:spacing w:after="20"/>
              <w:ind w:left="20"/>
              <w:jc w:val="both"/>
            </w:pPr>
            <w:r>
              <w:rPr>
                <w:rFonts w:ascii="Times New Roman"/>
                <w:b w:val="false"/>
                <w:i w:val="false"/>
                <w:color w:val="000000"/>
                <w:sz w:val="20"/>
              </w:rPr>
              <w:t>
13</w:t>
            </w:r>
          </w:p>
          <w:bookmarkEnd w:id="203"/>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"Мамлютская центральная районная больница" акимата Северо-Казахстанской области Управления здравоохранения Северо-Казахстанской области</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Мамлютский район,</w:t>
            </w:r>
            <w:r>
              <w:br/>
            </w:r>
            <w:r>
              <w:rPr>
                <w:rFonts w:ascii="Times New Roman"/>
                <w:b w:val="false"/>
                <w:i w:val="false"/>
                <w:color w:val="000000"/>
                <w:sz w:val="20"/>
              </w:rPr>
              <w:t>
город Мамлютка</w:t>
            </w:r>
            <w:r>
              <w:br/>
            </w:r>
            <w:r>
              <w:rPr>
                <w:rFonts w:ascii="Times New Roman"/>
                <w:b w:val="false"/>
                <w:i w:val="false"/>
                <w:color w:val="000000"/>
                <w:sz w:val="20"/>
              </w:rPr>
              <w:t>
Больничный городок</w:t>
            </w:r>
            <w:r>
              <w:br/>
            </w:r>
            <w:r>
              <w:rPr>
                <w:rFonts w:ascii="Times New Roman"/>
                <w:b w:val="false"/>
                <w:i w:val="false"/>
                <w:color w:val="000000"/>
                <w:sz w:val="20"/>
              </w:rPr>
              <w:t>
8(71541) 2-07-21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 суббота 9.00-14.00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4"/>
          <w:p>
            <w:pPr>
              <w:spacing w:after="20"/>
              <w:ind w:left="20"/>
              <w:jc w:val="both"/>
            </w:pPr>
            <w:r>
              <w:rPr>
                <w:rFonts w:ascii="Times New Roman"/>
                <w:b w:val="false"/>
                <w:i w:val="false"/>
                <w:color w:val="000000"/>
                <w:sz w:val="20"/>
              </w:rPr>
              <w:t>
14</w:t>
            </w:r>
          </w:p>
          <w:bookmarkEnd w:id="204"/>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"Центральная районная больница района имени Габита Мусрепова" акимата Северо-Казахстанской области Управления здравоохранения Северо-Казахстанской области</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имени Габита Мусрепова</w:t>
            </w:r>
            <w:r>
              <w:br/>
            </w:r>
            <w:r>
              <w:rPr>
                <w:rFonts w:ascii="Times New Roman"/>
                <w:b w:val="false"/>
                <w:i w:val="false"/>
                <w:color w:val="000000"/>
                <w:sz w:val="20"/>
              </w:rPr>
              <w:t>
село Новоишимское</w:t>
            </w:r>
            <w:r>
              <w:br/>
            </w:r>
            <w:r>
              <w:rPr>
                <w:rFonts w:ascii="Times New Roman"/>
                <w:b w:val="false"/>
                <w:i w:val="false"/>
                <w:color w:val="000000"/>
                <w:sz w:val="20"/>
              </w:rPr>
              <w:t>
улица Мира, 1</w:t>
            </w:r>
            <w:r>
              <w:br/>
            </w:r>
            <w:r>
              <w:rPr>
                <w:rFonts w:ascii="Times New Roman"/>
                <w:b w:val="false"/>
                <w:i w:val="false"/>
                <w:color w:val="000000"/>
                <w:sz w:val="20"/>
              </w:rPr>
              <w:t>
8(71535) 2-20-26</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 суббота 9.00-14.00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5"/>
          <w:p>
            <w:pPr>
              <w:spacing w:after="20"/>
              <w:ind w:left="20"/>
              <w:jc w:val="both"/>
            </w:pPr>
            <w:r>
              <w:rPr>
                <w:rFonts w:ascii="Times New Roman"/>
                <w:b w:val="false"/>
                <w:i w:val="false"/>
                <w:color w:val="000000"/>
                <w:sz w:val="20"/>
              </w:rPr>
              <w:t>
15</w:t>
            </w:r>
          </w:p>
          <w:bookmarkEnd w:id="205"/>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на праве хозяйственного ведения "Тайыншинская центральная районная больница" акимата Северо-Казахстанской области Управления здравоохранения Северо-Казахстанской области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Тайыншинский район, город Тайынша, улица Крыжановского, 72</w:t>
            </w:r>
            <w:r>
              <w:br/>
            </w:r>
            <w:r>
              <w:rPr>
                <w:rFonts w:ascii="Times New Roman"/>
                <w:b w:val="false"/>
                <w:i w:val="false"/>
                <w:color w:val="000000"/>
                <w:sz w:val="20"/>
              </w:rPr>
              <w:t>
8(71536) 2-11-12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 суббота 9.00-14.00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6"/>
          <w:p>
            <w:pPr>
              <w:spacing w:after="20"/>
              <w:ind w:left="20"/>
              <w:jc w:val="both"/>
            </w:pPr>
            <w:r>
              <w:rPr>
                <w:rFonts w:ascii="Times New Roman"/>
                <w:b w:val="false"/>
                <w:i w:val="false"/>
                <w:color w:val="000000"/>
                <w:sz w:val="20"/>
              </w:rPr>
              <w:t>
16</w:t>
            </w:r>
          </w:p>
          <w:bookmarkEnd w:id="206"/>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"Тимирязевская центральная районная больница" акимата Северо-Казахстанской области Управления здравоохранения Северо-Казахстанской области</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Тимирязевский район, село Тимирязево</w:t>
            </w:r>
            <w:r>
              <w:br/>
            </w:r>
            <w:r>
              <w:rPr>
                <w:rFonts w:ascii="Times New Roman"/>
                <w:b w:val="false"/>
                <w:i w:val="false"/>
                <w:color w:val="000000"/>
                <w:sz w:val="20"/>
              </w:rPr>
              <w:t>
улица Горького, 1</w:t>
            </w:r>
            <w:r>
              <w:br/>
            </w:r>
            <w:r>
              <w:rPr>
                <w:rFonts w:ascii="Times New Roman"/>
                <w:b w:val="false"/>
                <w:i w:val="false"/>
                <w:color w:val="000000"/>
                <w:sz w:val="20"/>
              </w:rPr>
              <w:t>
8(71537) 2-12-78</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 суббота 9.00-14.00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7"/>
          <w:p>
            <w:pPr>
              <w:spacing w:after="20"/>
              <w:ind w:left="20"/>
              <w:jc w:val="both"/>
            </w:pPr>
            <w:r>
              <w:rPr>
                <w:rFonts w:ascii="Times New Roman"/>
                <w:b w:val="false"/>
                <w:i w:val="false"/>
                <w:color w:val="000000"/>
                <w:sz w:val="20"/>
              </w:rPr>
              <w:t>
17</w:t>
            </w:r>
          </w:p>
          <w:bookmarkEnd w:id="207"/>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"Уалихановская центральная районная больница" акимата Северо-Казахстанской области Управления здравоохранения Северо-Казахстанской области</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 район, село Кишкенеколь, улица Маликова, 100</w:t>
            </w:r>
            <w:r>
              <w:br/>
            </w:r>
            <w:r>
              <w:rPr>
                <w:rFonts w:ascii="Times New Roman"/>
                <w:b w:val="false"/>
                <w:i w:val="false"/>
                <w:color w:val="000000"/>
                <w:sz w:val="20"/>
              </w:rPr>
              <w:t>
8(71542) 2-28-28</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 суббота 9.00-14.00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8"/>
          <w:p>
            <w:pPr>
              <w:spacing w:after="20"/>
              <w:ind w:left="20"/>
              <w:jc w:val="both"/>
            </w:pPr>
            <w:r>
              <w:rPr>
                <w:rFonts w:ascii="Times New Roman"/>
                <w:b w:val="false"/>
                <w:i w:val="false"/>
                <w:color w:val="000000"/>
                <w:sz w:val="20"/>
              </w:rPr>
              <w:t>
18</w:t>
            </w:r>
          </w:p>
          <w:bookmarkEnd w:id="208"/>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ПХВ "Центральная районная больница района Шал акына" акимата Северо-Казахстанской области Управления здравоохранения Северо-Казахстанской области</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Шал акына, город Сергеевка, улица Гончарова, 119</w:t>
            </w:r>
            <w:r>
              <w:br/>
            </w:r>
            <w:r>
              <w:rPr>
                <w:rFonts w:ascii="Times New Roman"/>
                <w:b w:val="false"/>
                <w:i w:val="false"/>
                <w:color w:val="000000"/>
                <w:sz w:val="20"/>
              </w:rPr>
              <w:t>
8(71534) 2-70-51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8.00-20.00 суббота 9.00-14.00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регламенту государственной </w:t>
            </w:r>
            <w:r>
              <w:br/>
            </w:r>
            <w:r>
              <w:rPr>
                <w:rFonts w:ascii="Times New Roman"/>
                <w:b w:val="false"/>
                <w:i w:val="false"/>
                <w:color w:val="000000"/>
                <w:sz w:val="20"/>
              </w:rPr>
              <w:t xml:space="preserve">услуги "Прикрепление </w:t>
            </w:r>
            <w:r>
              <w:br/>
            </w:r>
            <w:r>
              <w:rPr>
                <w:rFonts w:ascii="Times New Roman"/>
                <w:b w:val="false"/>
                <w:i w:val="false"/>
                <w:color w:val="000000"/>
                <w:sz w:val="20"/>
              </w:rPr>
              <w:t xml:space="preserve">к медицинской организации, </w:t>
            </w:r>
            <w:r>
              <w:br/>
            </w:r>
            <w:r>
              <w:rPr>
                <w:rFonts w:ascii="Times New Roman"/>
                <w:b w:val="false"/>
                <w:i w:val="false"/>
                <w:color w:val="000000"/>
                <w:sz w:val="20"/>
              </w:rPr>
              <w:t xml:space="preserve">оказывающей первичную </w:t>
            </w:r>
            <w:r>
              <w:br/>
            </w:r>
            <w:r>
              <w:rPr>
                <w:rFonts w:ascii="Times New Roman"/>
                <w:b w:val="false"/>
                <w:i w:val="false"/>
                <w:color w:val="000000"/>
                <w:sz w:val="20"/>
              </w:rPr>
              <w:t>медико-санитарную помощь"</w:t>
            </w:r>
          </w:p>
        </w:tc>
      </w:tr>
    </w:tbl>
    <w:bookmarkStart w:name="z225" w:id="209"/>
    <w:p>
      <w:pPr>
        <w:spacing w:after="0"/>
        <w:ind w:left="0"/>
        <w:jc w:val="left"/>
      </w:pPr>
      <w:r>
        <w:rPr>
          <w:rFonts w:ascii="Times New Roman"/>
          <w:b/>
          <w:i w:val="false"/>
          <w:color w:val="000000"/>
        </w:rPr>
        <w:t xml:space="preserve"> Справочник бизнес-процессов оказания государственной услуги через регистратуру услугодателя</w:t>
      </w:r>
    </w:p>
    <w:bookmarkEnd w:id="209"/>
    <w:bookmarkStart w:name="z226" w:id="210"/>
    <w:p>
      <w:pPr>
        <w:spacing w:after="0"/>
        <w:ind w:left="0"/>
        <w:jc w:val="both"/>
      </w:pPr>
      <w:r>
        <w:rPr>
          <w:rFonts w:ascii="Times New Roman"/>
          <w:b w:val="false"/>
          <w:i w:val="false"/>
          <w:color w:val="000000"/>
          <w:sz w:val="28"/>
        </w:rPr>
        <w:t xml:space="preserve">
      </w:t>
      </w:r>
    </w:p>
    <w:bookmarkEnd w:id="210"/>
    <w:p>
      <w:pPr>
        <w:spacing w:after="0"/>
        <w:ind w:left="0"/>
        <w:jc w:val="both"/>
      </w:pPr>
      <w:r>
        <w:drawing>
          <wp:inline distT="0" distB="0" distL="0" distR="0">
            <wp:extent cx="7810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регламенту государственной </w:t>
            </w:r>
            <w:r>
              <w:br/>
            </w:r>
            <w:r>
              <w:rPr>
                <w:rFonts w:ascii="Times New Roman"/>
                <w:b w:val="false"/>
                <w:i w:val="false"/>
                <w:color w:val="000000"/>
                <w:sz w:val="20"/>
              </w:rPr>
              <w:t xml:space="preserve">услуги "Прикрепление </w:t>
            </w:r>
            <w:r>
              <w:br/>
            </w:r>
            <w:r>
              <w:rPr>
                <w:rFonts w:ascii="Times New Roman"/>
                <w:b w:val="false"/>
                <w:i w:val="false"/>
                <w:color w:val="000000"/>
                <w:sz w:val="20"/>
              </w:rPr>
              <w:t xml:space="preserve">к медицинской организации, </w:t>
            </w:r>
            <w:r>
              <w:br/>
            </w:r>
            <w:r>
              <w:rPr>
                <w:rFonts w:ascii="Times New Roman"/>
                <w:b w:val="false"/>
                <w:i w:val="false"/>
                <w:color w:val="000000"/>
                <w:sz w:val="20"/>
              </w:rPr>
              <w:t xml:space="preserve">оказывающей первичную </w:t>
            </w:r>
            <w:r>
              <w:br/>
            </w:r>
            <w:r>
              <w:rPr>
                <w:rFonts w:ascii="Times New Roman"/>
                <w:b w:val="false"/>
                <w:i w:val="false"/>
                <w:color w:val="000000"/>
                <w:sz w:val="20"/>
              </w:rPr>
              <w:t>медико-санитарную помощь"</w:t>
            </w:r>
          </w:p>
        </w:tc>
      </w:tr>
    </w:tbl>
    <w:bookmarkStart w:name="z228" w:id="211"/>
    <w:p>
      <w:pPr>
        <w:spacing w:after="0"/>
        <w:ind w:left="0"/>
        <w:jc w:val="left"/>
      </w:pPr>
      <w:r>
        <w:rPr>
          <w:rFonts w:ascii="Times New Roman"/>
          <w:b/>
          <w:i w:val="false"/>
          <w:color w:val="000000"/>
        </w:rPr>
        <w:t xml:space="preserve"> Справочник бизнес-процессов оказания государственной услуги через портал</w:t>
      </w:r>
    </w:p>
    <w:bookmarkEnd w:id="211"/>
    <w:bookmarkStart w:name="z229" w:id="212"/>
    <w:p>
      <w:pPr>
        <w:spacing w:after="0"/>
        <w:ind w:left="0"/>
        <w:jc w:val="both"/>
      </w:pPr>
      <w:r>
        <w:rPr>
          <w:rFonts w:ascii="Times New Roman"/>
          <w:b w:val="false"/>
          <w:i w:val="false"/>
          <w:color w:val="000000"/>
          <w:sz w:val="28"/>
        </w:rPr>
        <w:t xml:space="preserve">
      </w:t>
      </w:r>
    </w:p>
    <w:bookmarkEnd w:id="212"/>
    <w:p>
      <w:pPr>
        <w:spacing w:after="0"/>
        <w:ind w:left="0"/>
        <w:jc w:val="both"/>
      </w:pPr>
      <w:r>
        <w:drawing>
          <wp:inline distT="0" distB="0" distL="0" distR="0">
            <wp:extent cx="7810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0" w:id="213"/>
    <w:p>
      <w:pPr>
        <w:spacing w:after="0"/>
        <w:ind w:left="0"/>
        <w:jc w:val="both"/>
      </w:pPr>
      <w:r>
        <w:rPr>
          <w:rFonts w:ascii="Times New Roman"/>
          <w:b w:val="false"/>
          <w:i w:val="false"/>
          <w:color w:val="000000"/>
          <w:sz w:val="28"/>
        </w:rPr>
        <w:t xml:space="preserve">
      </w:t>
      </w:r>
    </w:p>
    <w:bookmarkEnd w:id="213"/>
    <w:p>
      <w:pPr>
        <w:spacing w:after="0"/>
        <w:ind w:left="0"/>
        <w:jc w:val="both"/>
      </w:pPr>
      <w:r>
        <w:drawing>
          <wp:inline distT="0" distB="0" distL="0" distR="0">
            <wp:extent cx="68072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8072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постановлением </w:t>
            </w:r>
            <w:r>
              <w:br/>
            </w:r>
            <w:r>
              <w:rPr>
                <w:rFonts w:ascii="Times New Roman"/>
                <w:b w:val="false"/>
                <w:i w:val="false"/>
                <w:color w:val="000000"/>
                <w:sz w:val="20"/>
              </w:rPr>
              <w:t xml:space="preserve">акимата Северо-Казахстанской </w:t>
            </w:r>
            <w:r>
              <w:br/>
            </w:r>
            <w:r>
              <w:rPr>
                <w:rFonts w:ascii="Times New Roman"/>
                <w:b w:val="false"/>
                <w:i w:val="false"/>
                <w:color w:val="000000"/>
                <w:sz w:val="20"/>
              </w:rPr>
              <w:t xml:space="preserve">области от 3 сентября 2015 года </w:t>
            </w:r>
            <w:r>
              <w:br/>
            </w:r>
            <w:r>
              <w:rPr>
                <w:rFonts w:ascii="Times New Roman"/>
                <w:b w:val="false"/>
                <w:i w:val="false"/>
                <w:color w:val="000000"/>
                <w:sz w:val="20"/>
              </w:rPr>
              <w:t>№ 338</w:t>
            </w:r>
          </w:p>
        </w:tc>
      </w:tr>
    </w:tbl>
    <w:bookmarkStart w:name="z232" w:id="214"/>
    <w:p>
      <w:pPr>
        <w:spacing w:after="0"/>
        <w:ind w:left="0"/>
        <w:jc w:val="left"/>
      </w:pPr>
      <w:r>
        <w:rPr>
          <w:rFonts w:ascii="Times New Roman"/>
          <w:b/>
          <w:i w:val="false"/>
          <w:color w:val="000000"/>
        </w:rPr>
        <w:t xml:space="preserve"> Регламент государственной услуги "Добровольное анонимное и обязательное конфиденциальное медицинское обследование на наличие ВИЧ-инфекции"</w:t>
      </w:r>
    </w:p>
    <w:bookmarkEnd w:id="214"/>
    <w:bookmarkStart w:name="z233" w:id="215"/>
    <w:p>
      <w:pPr>
        <w:spacing w:after="0"/>
        <w:ind w:left="0"/>
        <w:jc w:val="left"/>
      </w:pPr>
      <w:r>
        <w:rPr>
          <w:rFonts w:ascii="Times New Roman"/>
          <w:b/>
          <w:i w:val="false"/>
          <w:color w:val="000000"/>
        </w:rPr>
        <w:t xml:space="preserve"> 1. Общие положения</w:t>
      </w:r>
    </w:p>
    <w:bookmarkEnd w:id="215"/>
    <w:bookmarkStart w:name="z234" w:id="216"/>
    <w:p>
      <w:pPr>
        <w:spacing w:after="0"/>
        <w:ind w:left="0"/>
        <w:jc w:val="both"/>
      </w:pPr>
      <w:r>
        <w:rPr>
          <w:rFonts w:ascii="Times New Roman"/>
          <w:b w:val="false"/>
          <w:i w:val="false"/>
          <w:color w:val="000000"/>
          <w:sz w:val="28"/>
        </w:rPr>
        <w:t xml:space="preserve">
      1. Регламент государственной услуги "Добровольное анонимное и обязательное конфиденциальное медицинское обследование на наличие ВИЧ-инфекции" (далее – государственная услуга) разработан в соответствии со стандартом государственной услуги "Добровольное анонимное и обязательное конфиденциальное медицинское обследование на наличие ВИЧ-инфекции",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27 апреля 2015 года № 272 "Об утверждении стандартов государственных услуг в области здравоохранения" (зарегистрирован в Реестре государственной регистрации нормативных правовых актов под №11304) (далее – стандарт). Государственная услуга оказывается медицинскими организациями,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(далее – услугодатель). </w:t>
      </w:r>
    </w:p>
    <w:bookmarkEnd w:id="216"/>
    <w:bookmarkStart w:name="z235" w:id="217"/>
    <w:p>
      <w:pPr>
        <w:spacing w:after="0"/>
        <w:ind w:left="0"/>
        <w:jc w:val="both"/>
      </w:pPr>
      <w:r>
        <w:rPr>
          <w:rFonts w:ascii="Times New Roman"/>
          <w:b w:val="false"/>
          <w:i w:val="false"/>
          <w:color w:val="000000"/>
          <w:sz w:val="28"/>
        </w:rPr>
        <w:t>
      2. Форма оказания государственной услуги – бумажная.</w:t>
      </w:r>
    </w:p>
    <w:bookmarkEnd w:id="217"/>
    <w:bookmarkStart w:name="z236" w:id="218"/>
    <w:p>
      <w:pPr>
        <w:spacing w:after="0"/>
        <w:ind w:left="0"/>
        <w:jc w:val="both"/>
      </w:pPr>
      <w:r>
        <w:rPr>
          <w:rFonts w:ascii="Times New Roman"/>
          <w:b w:val="false"/>
          <w:i w:val="false"/>
          <w:color w:val="000000"/>
          <w:sz w:val="28"/>
        </w:rPr>
        <w:t xml:space="preserve">
      3. Результат оказания государственной услуги – справка-сертификат об исследовании на антитела к вирусу иммунодефицита человека, согласно приказа Министра здравоохранения и социального развития Республики Казахстан от 22 апреля 2015 года № 246 "Об утверждении Правил добровольного анонимного и (или) конфиденциального медицинского обследования и консультирования граждан Республики Казахстан и оралманов по вопросам ВИЧ-инфекции на бесплатной основе". </w:t>
      </w:r>
    </w:p>
    <w:bookmarkEnd w:id="218"/>
    <w:bookmarkStart w:name="z237" w:id="219"/>
    <w:p>
      <w:pPr>
        <w:spacing w:after="0"/>
        <w:ind w:left="0"/>
        <w:jc w:val="both"/>
      </w:pPr>
      <w:r>
        <w:rPr>
          <w:rFonts w:ascii="Times New Roman"/>
          <w:b w:val="false"/>
          <w:i w:val="false"/>
          <w:color w:val="000000"/>
          <w:sz w:val="28"/>
        </w:rPr>
        <w:t>
      Справка действительна в течение 3 (трех) месяцев с момента ее выдачи.</w:t>
      </w:r>
    </w:p>
    <w:bookmarkEnd w:id="219"/>
    <w:bookmarkStart w:name="z238" w:id="220"/>
    <w:p>
      <w:pPr>
        <w:spacing w:after="0"/>
        <w:ind w:left="0"/>
        <w:jc w:val="both"/>
      </w:pPr>
      <w:r>
        <w:rPr>
          <w:rFonts w:ascii="Times New Roman"/>
          <w:b w:val="false"/>
          <w:i w:val="false"/>
          <w:color w:val="000000"/>
          <w:sz w:val="28"/>
        </w:rPr>
        <w:t>
      В случае отрицательного результата обследования результат оказания государственной услуги выдается услугополучателю лично на руки.</w:t>
      </w:r>
    </w:p>
    <w:bookmarkEnd w:id="220"/>
    <w:bookmarkStart w:name="z239" w:id="221"/>
    <w:p>
      <w:pPr>
        <w:spacing w:after="0"/>
        <w:ind w:left="0"/>
        <w:jc w:val="both"/>
      </w:pPr>
      <w:r>
        <w:rPr>
          <w:rFonts w:ascii="Times New Roman"/>
          <w:b w:val="false"/>
          <w:i w:val="false"/>
          <w:color w:val="000000"/>
          <w:sz w:val="28"/>
        </w:rPr>
        <w:t>
      В случае окончательного положительного результата обследования услугополучатель письменно уведомляется о результате исследования и постановке на учет по ВИЧ-инфекции в ходе психосоциального послетестового консультирования.</w:t>
      </w:r>
    </w:p>
    <w:bookmarkEnd w:id="221"/>
    <w:bookmarkStart w:name="z240" w:id="222"/>
    <w:p>
      <w:pPr>
        <w:spacing w:after="0"/>
        <w:ind w:left="0"/>
        <w:jc w:val="both"/>
      </w:pPr>
      <w:r>
        <w:rPr>
          <w:rFonts w:ascii="Times New Roman"/>
          <w:b w:val="false"/>
          <w:i w:val="false"/>
          <w:color w:val="000000"/>
          <w:sz w:val="28"/>
        </w:rPr>
        <w:t xml:space="preserve">
      Государственная услуга оказывается бесплатно физическим лицам (гражданам Республики Казахстан и оралманам), при смене формы собственности – физическим лицам (иностранцам и лицам без гражданства) (далее – услугополучатель). </w:t>
      </w:r>
    </w:p>
    <w:bookmarkEnd w:id="222"/>
    <w:bookmarkStart w:name="z241" w:id="223"/>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223"/>
    <w:bookmarkStart w:name="z242" w:id="224"/>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обращение услугополучателя для забора крови на антитела к ВИЧ и предоставление документов: при обязательном медицинском обследовании лиц на наличие ВИЧ-инфекции услугополучатель предъявляет документ, удостоверяющий личность (для лиц, не достигших шестнадцатилетнего возраста, свидетельство о рождении) (далее документ); при добровольном анонимном обследовании на наличие ВИЧ-инфекции документы не требуются, услугополучателю присваивается индивидуальный код.</w:t>
      </w:r>
    </w:p>
    <w:bookmarkEnd w:id="224"/>
    <w:bookmarkStart w:name="z243" w:id="225"/>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225"/>
    <w:bookmarkStart w:name="z244" w:id="226"/>
    <w:p>
      <w:pPr>
        <w:spacing w:after="0"/>
        <w:ind w:left="0"/>
        <w:jc w:val="both"/>
      </w:pPr>
      <w:r>
        <w:rPr>
          <w:rFonts w:ascii="Times New Roman"/>
          <w:b w:val="false"/>
          <w:i w:val="false"/>
          <w:color w:val="000000"/>
          <w:sz w:val="28"/>
        </w:rPr>
        <w:t xml:space="preserve">
      1) услугополучатель обращается в кабинет психосоциального консультирования услугодателя, врач проводит дотестовое консультирование, прием, регистрацию обращения и информированного согласия на тестирование на наличие антител к ВИЧ; медицинская сестра процедурного кабинета (кабинета забора крови) осуществляет забор крови и передает анализ в лабораторию - 1 (один) рабочий день; </w:t>
      </w:r>
    </w:p>
    <w:bookmarkEnd w:id="226"/>
    <w:bookmarkStart w:name="z245" w:id="227"/>
    <w:p>
      <w:pPr>
        <w:spacing w:after="0"/>
        <w:ind w:left="0"/>
        <w:jc w:val="both"/>
      </w:pPr>
      <w:r>
        <w:rPr>
          <w:rFonts w:ascii="Times New Roman"/>
          <w:b w:val="false"/>
          <w:i w:val="false"/>
          <w:color w:val="000000"/>
          <w:sz w:val="28"/>
        </w:rPr>
        <w:t>
      2) врач-лаборант проводит лабораторное исследование на определение антител к ВИЧ - 2 (два) рабочих дня;</w:t>
      </w:r>
    </w:p>
    <w:bookmarkEnd w:id="227"/>
    <w:bookmarkStart w:name="z246" w:id="228"/>
    <w:p>
      <w:pPr>
        <w:spacing w:after="0"/>
        <w:ind w:left="0"/>
        <w:jc w:val="both"/>
      </w:pPr>
      <w:r>
        <w:rPr>
          <w:rFonts w:ascii="Times New Roman"/>
          <w:b w:val="false"/>
          <w:i w:val="false"/>
          <w:color w:val="000000"/>
          <w:sz w:val="28"/>
        </w:rPr>
        <w:t>
      3) в случае отрицательного результата теста врач кабинета психосоциального консультирования услугодателя проводит послетестовое консультирование с выдачей результата;</w:t>
      </w:r>
    </w:p>
    <w:bookmarkEnd w:id="228"/>
    <w:bookmarkStart w:name="z247" w:id="229"/>
    <w:p>
      <w:pPr>
        <w:spacing w:after="0"/>
        <w:ind w:left="0"/>
        <w:jc w:val="both"/>
      </w:pPr>
      <w:r>
        <w:rPr>
          <w:rFonts w:ascii="Times New Roman"/>
          <w:b w:val="false"/>
          <w:i w:val="false"/>
          <w:color w:val="000000"/>
          <w:sz w:val="28"/>
        </w:rPr>
        <w:t>
      4) при получении первичного положительного результата услугодателем обеспечивается забор крови для повторного тестирования на наличие антител к ВИЧ, медицинской сестрой процедурного кабинета (кабинета забора крови) осуществляется повторный забор крови и передача анализа в лабораторию, врач-лаборант проводит лабораторное исследование на определение антител к ВИЧ - 2 (два) рабочих дня;</w:t>
      </w:r>
    </w:p>
    <w:bookmarkEnd w:id="229"/>
    <w:bookmarkStart w:name="z248" w:id="230"/>
    <w:p>
      <w:pPr>
        <w:spacing w:after="0"/>
        <w:ind w:left="0"/>
        <w:jc w:val="both"/>
      </w:pPr>
      <w:r>
        <w:rPr>
          <w:rFonts w:ascii="Times New Roman"/>
          <w:b w:val="false"/>
          <w:i w:val="false"/>
          <w:color w:val="000000"/>
          <w:sz w:val="28"/>
        </w:rPr>
        <w:t>
      5) в случае повторного положительного результата, врач-лаборант услугодателя отправляет пробы крови в референс-лабораторию Республиканского центра по профилактике и борьбе со СПИД – 15 (пятнадцать) рабочих дней;</w:t>
      </w:r>
    </w:p>
    <w:bookmarkEnd w:id="230"/>
    <w:bookmarkStart w:name="z249" w:id="231"/>
    <w:p>
      <w:pPr>
        <w:spacing w:after="0"/>
        <w:ind w:left="0"/>
        <w:jc w:val="both"/>
      </w:pPr>
      <w:r>
        <w:rPr>
          <w:rFonts w:ascii="Times New Roman"/>
          <w:b w:val="false"/>
          <w:i w:val="false"/>
          <w:color w:val="000000"/>
          <w:sz w:val="28"/>
        </w:rPr>
        <w:t xml:space="preserve">
      6) в случае отрицательного результата обследования результат оказания государственной услуги выдается услугополучателю лично на руки, в случае окончательного положительного результата обследования врач проводит психосоциальное послетестовое консультирование, регистрацию случая ВИЧ-инфекции, услугополучатель письменно уведомляется о результате исследования и постановке на учет по ВИЧ-инфекции. </w:t>
      </w:r>
    </w:p>
    <w:bookmarkEnd w:id="231"/>
    <w:bookmarkStart w:name="z250" w:id="232"/>
    <w:p>
      <w:pPr>
        <w:spacing w:after="0"/>
        <w:ind w:left="0"/>
        <w:jc w:val="both"/>
      </w:pPr>
      <w:r>
        <w:rPr>
          <w:rFonts w:ascii="Times New Roman"/>
          <w:b w:val="false"/>
          <w:i w:val="false"/>
          <w:color w:val="000000"/>
          <w:sz w:val="28"/>
        </w:rPr>
        <w:t>
      Консультирование несовершеннолетних и недееспособных лиц осуществляется в присутствии их законных представителей. Результаты оказания государственной услуги несовершеннолетним и недееспособным услугополучателям выдаются услугодателем их родителям или иным законным представителям.</w:t>
      </w:r>
    </w:p>
    <w:bookmarkEnd w:id="232"/>
    <w:bookmarkStart w:name="z251" w:id="233"/>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233"/>
    <w:bookmarkStart w:name="z252" w:id="234"/>
    <w:p>
      <w:pPr>
        <w:spacing w:after="0"/>
        <w:ind w:left="0"/>
        <w:jc w:val="both"/>
      </w:pPr>
      <w:r>
        <w:rPr>
          <w:rFonts w:ascii="Times New Roman"/>
          <w:b w:val="false"/>
          <w:i w:val="false"/>
          <w:color w:val="000000"/>
          <w:sz w:val="28"/>
        </w:rPr>
        <w:t>
      1) передача забранного материала в лабораторию;</w:t>
      </w:r>
    </w:p>
    <w:bookmarkEnd w:id="234"/>
    <w:bookmarkStart w:name="z253" w:id="235"/>
    <w:p>
      <w:pPr>
        <w:spacing w:after="0"/>
        <w:ind w:left="0"/>
        <w:jc w:val="both"/>
      </w:pPr>
      <w:r>
        <w:rPr>
          <w:rFonts w:ascii="Times New Roman"/>
          <w:b w:val="false"/>
          <w:i w:val="false"/>
          <w:color w:val="000000"/>
          <w:sz w:val="28"/>
        </w:rPr>
        <w:t>
      2) результат исследования;</w:t>
      </w:r>
    </w:p>
    <w:bookmarkEnd w:id="235"/>
    <w:bookmarkStart w:name="z254" w:id="236"/>
    <w:p>
      <w:pPr>
        <w:spacing w:after="0"/>
        <w:ind w:left="0"/>
        <w:jc w:val="both"/>
      </w:pPr>
      <w:r>
        <w:rPr>
          <w:rFonts w:ascii="Times New Roman"/>
          <w:b w:val="false"/>
          <w:i w:val="false"/>
          <w:color w:val="000000"/>
          <w:sz w:val="28"/>
        </w:rPr>
        <w:t>
      3) выдача результата обследования на антитела к ВИЧ услугополучателю;</w:t>
      </w:r>
    </w:p>
    <w:bookmarkEnd w:id="236"/>
    <w:bookmarkStart w:name="z255" w:id="237"/>
    <w:p>
      <w:pPr>
        <w:spacing w:after="0"/>
        <w:ind w:left="0"/>
        <w:jc w:val="both"/>
      </w:pPr>
      <w:r>
        <w:rPr>
          <w:rFonts w:ascii="Times New Roman"/>
          <w:b w:val="false"/>
          <w:i w:val="false"/>
          <w:color w:val="000000"/>
          <w:sz w:val="28"/>
        </w:rPr>
        <w:t>
      4) передача повторно забранного анализа в лабораторию;</w:t>
      </w:r>
    </w:p>
    <w:bookmarkEnd w:id="237"/>
    <w:bookmarkStart w:name="z256" w:id="238"/>
    <w:p>
      <w:pPr>
        <w:spacing w:after="0"/>
        <w:ind w:left="0"/>
        <w:jc w:val="both"/>
      </w:pPr>
      <w:r>
        <w:rPr>
          <w:rFonts w:ascii="Times New Roman"/>
          <w:b w:val="false"/>
          <w:i w:val="false"/>
          <w:color w:val="000000"/>
          <w:sz w:val="28"/>
        </w:rPr>
        <w:t>
      5) результат исследования;</w:t>
      </w:r>
    </w:p>
    <w:bookmarkEnd w:id="238"/>
    <w:bookmarkStart w:name="z257" w:id="239"/>
    <w:p>
      <w:pPr>
        <w:spacing w:after="0"/>
        <w:ind w:left="0"/>
        <w:jc w:val="both"/>
      </w:pPr>
      <w:r>
        <w:rPr>
          <w:rFonts w:ascii="Times New Roman"/>
          <w:b w:val="false"/>
          <w:i w:val="false"/>
          <w:color w:val="000000"/>
          <w:sz w:val="28"/>
        </w:rPr>
        <w:t>
      6) выдача отрицательного результата услугополучателю.</w:t>
      </w:r>
    </w:p>
    <w:bookmarkEnd w:id="239"/>
    <w:bookmarkStart w:name="z258" w:id="240"/>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240"/>
    <w:bookmarkStart w:name="z259" w:id="241"/>
    <w:p>
      <w:pPr>
        <w:spacing w:after="0"/>
        <w:ind w:left="0"/>
        <w:jc w:val="both"/>
      </w:pPr>
      <w:r>
        <w:rPr>
          <w:rFonts w:ascii="Times New Roman"/>
          <w:b w:val="false"/>
          <w:i w:val="false"/>
          <w:color w:val="000000"/>
          <w:sz w:val="28"/>
        </w:rPr>
        <w:t>
      7. Перечень работников услугодателя, которые участвуют в процессе оказания государственной услуги:</w:t>
      </w:r>
    </w:p>
    <w:bookmarkEnd w:id="241"/>
    <w:bookmarkStart w:name="z260" w:id="242"/>
    <w:p>
      <w:pPr>
        <w:spacing w:after="0"/>
        <w:ind w:left="0"/>
        <w:jc w:val="both"/>
      </w:pPr>
      <w:r>
        <w:rPr>
          <w:rFonts w:ascii="Times New Roman"/>
          <w:b w:val="false"/>
          <w:i w:val="false"/>
          <w:color w:val="000000"/>
          <w:sz w:val="28"/>
        </w:rPr>
        <w:t xml:space="preserve">
      1) врач кабинета психосоциального консультирования; </w:t>
      </w:r>
    </w:p>
    <w:bookmarkEnd w:id="242"/>
    <w:bookmarkStart w:name="z261" w:id="243"/>
    <w:p>
      <w:pPr>
        <w:spacing w:after="0"/>
        <w:ind w:left="0"/>
        <w:jc w:val="both"/>
      </w:pPr>
      <w:r>
        <w:rPr>
          <w:rFonts w:ascii="Times New Roman"/>
          <w:b w:val="false"/>
          <w:i w:val="false"/>
          <w:color w:val="000000"/>
          <w:sz w:val="28"/>
        </w:rPr>
        <w:t>
      2) медицинская сестра процедурного кабинета (кабинета забора крови);</w:t>
      </w:r>
    </w:p>
    <w:bookmarkEnd w:id="243"/>
    <w:bookmarkStart w:name="z262" w:id="244"/>
    <w:p>
      <w:pPr>
        <w:spacing w:after="0"/>
        <w:ind w:left="0"/>
        <w:jc w:val="both"/>
      </w:pPr>
      <w:r>
        <w:rPr>
          <w:rFonts w:ascii="Times New Roman"/>
          <w:b w:val="false"/>
          <w:i w:val="false"/>
          <w:color w:val="000000"/>
          <w:sz w:val="28"/>
        </w:rPr>
        <w:t>
      3) врач - лаборант.</w:t>
      </w:r>
    </w:p>
    <w:bookmarkEnd w:id="244"/>
    <w:bookmarkStart w:name="z263" w:id="245"/>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245"/>
    <w:bookmarkStart w:name="z264" w:id="246"/>
    <w:p>
      <w:pPr>
        <w:spacing w:after="0"/>
        <w:ind w:left="0"/>
        <w:jc w:val="both"/>
      </w:pPr>
      <w:r>
        <w:rPr>
          <w:rFonts w:ascii="Times New Roman"/>
          <w:b w:val="false"/>
          <w:i w:val="false"/>
          <w:color w:val="000000"/>
          <w:sz w:val="28"/>
        </w:rPr>
        <w:t xml:space="preserve">
      1) услугополучатель обращается в кабинет психосоциального консультирования услугодателя, врач проводит дотестовое консультирование, прием, регистрацию обращения и информированного согласия на тестирование на наличие антител к ВИЧ; медицинская сестра процедурного кабинета (кабинета забора крови) осуществляет забор крови и передает анализ в лабораторию - 1 (один) рабочий день; </w:t>
      </w:r>
    </w:p>
    <w:bookmarkEnd w:id="246"/>
    <w:bookmarkStart w:name="z265" w:id="247"/>
    <w:p>
      <w:pPr>
        <w:spacing w:after="0"/>
        <w:ind w:left="0"/>
        <w:jc w:val="both"/>
      </w:pPr>
      <w:r>
        <w:rPr>
          <w:rFonts w:ascii="Times New Roman"/>
          <w:b w:val="false"/>
          <w:i w:val="false"/>
          <w:color w:val="000000"/>
          <w:sz w:val="28"/>
        </w:rPr>
        <w:t>
      2) врач-лаборант проводит лабораторное исследование на определение антител к ВИЧ - 2 (два) рабочих дня;</w:t>
      </w:r>
    </w:p>
    <w:bookmarkEnd w:id="247"/>
    <w:bookmarkStart w:name="z266" w:id="248"/>
    <w:p>
      <w:pPr>
        <w:spacing w:after="0"/>
        <w:ind w:left="0"/>
        <w:jc w:val="both"/>
      </w:pPr>
      <w:r>
        <w:rPr>
          <w:rFonts w:ascii="Times New Roman"/>
          <w:b w:val="false"/>
          <w:i w:val="false"/>
          <w:color w:val="000000"/>
          <w:sz w:val="28"/>
        </w:rPr>
        <w:t>
      3) в случае отрицательного результата теста врач кабинета психосоциального консультирования услугодателя проводит послетестовое консультирование с выдачей результата;</w:t>
      </w:r>
    </w:p>
    <w:bookmarkEnd w:id="248"/>
    <w:bookmarkStart w:name="z267" w:id="249"/>
    <w:p>
      <w:pPr>
        <w:spacing w:after="0"/>
        <w:ind w:left="0"/>
        <w:jc w:val="both"/>
      </w:pPr>
      <w:r>
        <w:rPr>
          <w:rFonts w:ascii="Times New Roman"/>
          <w:b w:val="false"/>
          <w:i w:val="false"/>
          <w:color w:val="000000"/>
          <w:sz w:val="28"/>
        </w:rPr>
        <w:t>
      4) при получении первичного положительного результата услугодателем обеспечивается забор крови для повторного тестирования на наличие антител к ВИЧ, медицинской сестрой процедурного кабинета (кабинета забора крови) осуществляется повторный забор крови и передача анализа в лабораторию, врач-лаборант проводит лабораторное исследование на определение антител к ВИЧ - 2 (два) рабочих дня;</w:t>
      </w:r>
    </w:p>
    <w:bookmarkEnd w:id="249"/>
    <w:bookmarkStart w:name="z268" w:id="250"/>
    <w:p>
      <w:pPr>
        <w:spacing w:after="0"/>
        <w:ind w:left="0"/>
        <w:jc w:val="both"/>
      </w:pPr>
      <w:r>
        <w:rPr>
          <w:rFonts w:ascii="Times New Roman"/>
          <w:b w:val="false"/>
          <w:i w:val="false"/>
          <w:color w:val="000000"/>
          <w:sz w:val="28"/>
        </w:rPr>
        <w:t>
      5) в случае повторного положительного результата, врач-лаборант услугодателя отправляет пробы крови в референс-лабораторию Республиканского центра по профилактике и борьбе со СПИД – 15 (пятнадцать) рабочих дней;</w:t>
      </w:r>
    </w:p>
    <w:bookmarkEnd w:id="250"/>
    <w:bookmarkStart w:name="z269" w:id="251"/>
    <w:p>
      <w:pPr>
        <w:spacing w:after="0"/>
        <w:ind w:left="0"/>
        <w:jc w:val="both"/>
      </w:pPr>
      <w:r>
        <w:rPr>
          <w:rFonts w:ascii="Times New Roman"/>
          <w:b w:val="false"/>
          <w:i w:val="false"/>
          <w:color w:val="000000"/>
          <w:sz w:val="28"/>
        </w:rPr>
        <w:t xml:space="preserve">
      6) в случае отрицательного результата обследования результат оказания государственной услуги выдается услугополучателю лично на руки, в случае окончательного положительного результата обследования врач проводит психосоциальное послетестовое консультирование, регистрацию случая ВИЧ-инфекции, услугополучатель письменно уведомляется о результате исследования и постановке на учет по ВИЧ-инфекции. </w:t>
      </w:r>
    </w:p>
    <w:bookmarkEnd w:id="251"/>
    <w:bookmarkStart w:name="z270" w:id="252"/>
    <w:p>
      <w:pPr>
        <w:spacing w:after="0"/>
        <w:ind w:left="0"/>
        <w:jc w:val="left"/>
      </w:pPr>
      <w:r>
        <w:rPr>
          <w:rFonts w:ascii="Times New Roman"/>
          <w:b/>
          <w:i w:val="false"/>
          <w:color w:val="000000"/>
        </w:rPr>
        <w:t xml:space="preserve"> 4. Описание порядка взаимодействия с центром обслуживания населения и (или) иными услугодателями, а также порядка использования информационных систем в процессе оказания государственной услуги:</w:t>
      </w:r>
    </w:p>
    <w:bookmarkEnd w:id="252"/>
    <w:bookmarkStart w:name="z271" w:id="253"/>
    <w:p>
      <w:pPr>
        <w:spacing w:after="0"/>
        <w:ind w:left="0"/>
        <w:jc w:val="both"/>
      </w:pPr>
      <w:r>
        <w:rPr>
          <w:rFonts w:ascii="Times New Roman"/>
          <w:b w:val="false"/>
          <w:i w:val="false"/>
          <w:color w:val="000000"/>
          <w:sz w:val="28"/>
        </w:rPr>
        <w:t>
      9. Государственная услуга через республиканское государственное предприятие на праве хозяйственного ведения "Центр обслуживания населения" Министерства по инвестициям и развитию Республики Казахстан, через веб-портал "электронного правительства": www.egov.kz не оказывается.</w:t>
      </w:r>
    </w:p>
    <w:bookmarkEnd w:id="253"/>
    <w:bookmarkStart w:name="z272" w:id="254"/>
    <w:p>
      <w:pPr>
        <w:spacing w:after="0"/>
        <w:ind w:left="0"/>
        <w:jc w:val="both"/>
      </w:pPr>
      <w:r>
        <w:rPr>
          <w:rFonts w:ascii="Times New Roman"/>
          <w:b w:val="false"/>
          <w:i w:val="false"/>
          <w:color w:val="000000"/>
          <w:sz w:val="28"/>
        </w:rPr>
        <w:t xml:space="preserve">
      10. Подробное описание последовательности процедур (действий), взаимодействия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регламенту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"Добровольное анонимное и </w:t>
            </w:r>
            <w:r>
              <w:br/>
            </w:r>
            <w:r>
              <w:rPr>
                <w:rFonts w:ascii="Times New Roman"/>
                <w:b w:val="false"/>
                <w:i w:val="false"/>
                <w:color w:val="000000"/>
                <w:sz w:val="20"/>
              </w:rPr>
              <w:t xml:space="preserve">обязательное конфиденциальное </w:t>
            </w:r>
            <w:r>
              <w:br/>
            </w:r>
            <w:r>
              <w:rPr>
                <w:rFonts w:ascii="Times New Roman"/>
                <w:b w:val="false"/>
                <w:i w:val="false"/>
                <w:color w:val="000000"/>
                <w:sz w:val="20"/>
              </w:rPr>
              <w:t xml:space="preserve">медицинское обследование на </w:t>
            </w:r>
            <w:r>
              <w:br/>
            </w:r>
            <w:r>
              <w:rPr>
                <w:rFonts w:ascii="Times New Roman"/>
                <w:b w:val="false"/>
                <w:i w:val="false"/>
                <w:color w:val="000000"/>
                <w:sz w:val="20"/>
              </w:rPr>
              <w:t xml:space="preserve">наличие ВИЧ-инфекции" </w:t>
            </w:r>
          </w:p>
        </w:tc>
      </w:tr>
    </w:tbl>
    <w:bookmarkStart w:name="z274" w:id="255"/>
    <w:p>
      <w:pPr>
        <w:spacing w:after="0"/>
        <w:ind w:left="0"/>
        <w:jc w:val="left"/>
      </w:pPr>
      <w:r>
        <w:rPr>
          <w:rFonts w:ascii="Times New Roman"/>
          <w:b/>
          <w:i w:val="false"/>
          <w:color w:val="000000"/>
        </w:rPr>
        <w:t xml:space="preserve"> Перечень организаций, оказывающих государственную услугу.</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3391"/>
        <w:gridCol w:w="3968"/>
        <w:gridCol w:w="3816"/>
      </w:tblGrid>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6"/>
          <w:p>
            <w:pPr>
              <w:spacing w:after="20"/>
              <w:ind w:left="20"/>
              <w:jc w:val="both"/>
            </w:pPr>
            <w:r>
              <w:rPr>
                <w:rFonts w:ascii="Times New Roman"/>
                <w:b w:val="false"/>
                <w:i w:val="false"/>
                <w:color w:val="000000"/>
                <w:sz w:val="20"/>
              </w:rPr>
              <w:t>
№ п/п</w:t>
            </w:r>
          </w:p>
          <w:bookmarkEnd w:id="256"/>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организации</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7"/>
          <w:p>
            <w:pPr>
              <w:spacing w:after="20"/>
              <w:ind w:left="20"/>
              <w:jc w:val="both"/>
            </w:pPr>
            <w:r>
              <w:rPr>
                <w:rFonts w:ascii="Times New Roman"/>
                <w:b w:val="false"/>
                <w:i w:val="false"/>
                <w:color w:val="000000"/>
                <w:sz w:val="20"/>
              </w:rPr>
              <w:t>
1.</w:t>
            </w:r>
          </w:p>
          <w:bookmarkEnd w:id="257"/>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"Областной центр по профилактике и борьбе со СПИД"</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Пушкина, 103</w:t>
            </w:r>
            <w:r>
              <w:br/>
            </w:r>
            <w:r>
              <w:rPr>
                <w:rFonts w:ascii="Times New Roman"/>
                <w:b w:val="false"/>
                <w:i w:val="false"/>
                <w:color w:val="000000"/>
                <w:sz w:val="20"/>
              </w:rPr>
              <w:t>
49-37-79</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 до 18 часов с понедельника по пятницу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регламенту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"Добровольное анонимное и </w:t>
            </w:r>
            <w:r>
              <w:br/>
            </w:r>
            <w:r>
              <w:rPr>
                <w:rFonts w:ascii="Times New Roman"/>
                <w:b w:val="false"/>
                <w:i w:val="false"/>
                <w:color w:val="000000"/>
                <w:sz w:val="20"/>
              </w:rPr>
              <w:t xml:space="preserve">обязательное конфиденциальное </w:t>
            </w:r>
            <w:r>
              <w:br/>
            </w:r>
            <w:r>
              <w:rPr>
                <w:rFonts w:ascii="Times New Roman"/>
                <w:b w:val="false"/>
                <w:i w:val="false"/>
                <w:color w:val="000000"/>
                <w:sz w:val="20"/>
              </w:rPr>
              <w:t xml:space="preserve">медицинское обследование на </w:t>
            </w:r>
            <w:r>
              <w:br/>
            </w:r>
            <w:r>
              <w:rPr>
                <w:rFonts w:ascii="Times New Roman"/>
                <w:b w:val="false"/>
                <w:i w:val="false"/>
                <w:color w:val="000000"/>
                <w:sz w:val="20"/>
              </w:rPr>
              <w:t>наличие ВИЧ-инфекции"</w:t>
            </w:r>
          </w:p>
        </w:tc>
      </w:tr>
    </w:tbl>
    <w:bookmarkStart w:name="z278" w:id="258"/>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258"/>
    <w:bookmarkStart w:name="z279" w:id="259"/>
    <w:p>
      <w:pPr>
        <w:spacing w:after="0"/>
        <w:ind w:left="0"/>
        <w:jc w:val="both"/>
      </w:pPr>
      <w:r>
        <w:rPr>
          <w:rFonts w:ascii="Times New Roman"/>
          <w:b w:val="false"/>
          <w:i w:val="false"/>
          <w:color w:val="000000"/>
          <w:sz w:val="28"/>
        </w:rPr>
        <w:t xml:space="preserve">
      </w:t>
      </w:r>
    </w:p>
    <w:bookmarkEnd w:id="259"/>
    <w:p>
      <w:pPr>
        <w:spacing w:after="0"/>
        <w:ind w:left="0"/>
        <w:jc w:val="both"/>
      </w:pPr>
      <w:r>
        <w:drawing>
          <wp:inline distT="0" distB="0" distL="0" distR="0">
            <wp:extent cx="78105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725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0" w:id="260"/>
    <w:p>
      <w:pPr>
        <w:spacing w:after="0"/>
        <w:ind w:left="0"/>
        <w:jc w:val="both"/>
      </w:pPr>
      <w:r>
        <w:rPr>
          <w:rFonts w:ascii="Times New Roman"/>
          <w:b w:val="false"/>
          <w:i w:val="false"/>
          <w:color w:val="000000"/>
          <w:sz w:val="28"/>
        </w:rPr>
        <w:t xml:space="preserve">
      </w:t>
      </w:r>
    </w:p>
    <w:bookmarkEnd w:id="260"/>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постановлением </w:t>
            </w:r>
            <w:r>
              <w:br/>
            </w:r>
            <w:r>
              <w:rPr>
                <w:rFonts w:ascii="Times New Roman"/>
                <w:b w:val="false"/>
                <w:i w:val="false"/>
                <w:color w:val="000000"/>
                <w:sz w:val="20"/>
              </w:rPr>
              <w:t xml:space="preserve">акимата Северо-Казахстанской </w:t>
            </w:r>
            <w:r>
              <w:br/>
            </w:r>
            <w:r>
              <w:rPr>
                <w:rFonts w:ascii="Times New Roman"/>
                <w:b w:val="false"/>
                <w:i w:val="false"/>
                <w:color w:val="000000"/>
                <w:sz w:val="20"/>
              </w:rPr>
              <w:t xml:space="preserve">области от 3 сентября 2015 года </w:t>
            </w:r>
            <w:r>
              <w:br/>
            </w:r>
            <w:r>
              <w:rPr>
                <w:rFonts w:ascii="Times New Roman"/>
                <w:b w:val="false"/>
                <w:i w:val="false"/>
                <w:color w:val="000000"/>
                <w:sz w:val="20"/>
              </w:rPr>
              <w:t>№ 338</w:t>
            </w:r>
          </w:p>
        </w:tc>
      </w:tr>
    </w:tbl>
    <w:bookmarkStart w:name="z282" w:id="261"/>
    <w:p>
      <w:pPr>
        <w:spacing w:after="0"/>
        <w:ind w:left="0"/>
        <w:jc w:val="left"/>
      </w:pPr>
      <w:r>
        <w:rPr>
          <w:rFonts w:ascii="Times New Roman"/>
          <w:b/>
          <w:i w:val="false"/>
          <w:color w:val="000000"/>
        </w:rPr>
        <w:t xml:space="preserve"> Регламент государственной услуги "Выдача справки с противотуберкулезной организации"</w:t>
      </w:r>
    </w:p>
    <w:bookmarkEnd w:id="261"/>
    <w:bookmarkStart w:name="z283" w:id="262"/>
    <w:p>
      <w:pPr>
        <w:spacing w:after="0"/>
        <w:ind w:left="0"/>
        <w:jc w:val="left"/>
      </w:pPr>
      <w:r>
        <w:rPr>
          <w:rFonts w:ascii="Times New Roman"/>
          <w:b/>
          <w:i w:val="false"/>
          <w:color w:val="000000"/>
        </w:rPr>
        <w:t xml:space="preserve"> 1. Общие положения</w:t>
      </w:r>
    </w:p>
    <w:bookmarkEnd w:id="262"/>
    <w:bookmarkStart w:name="z284" w:id="263"/>
    <w:p>
      <w:pPr>
        <w:spacing w:after="0"/>
        <w:ind w:left="0"/>
        <w:jc w:val="both"/>
      </w:pPr>
      <w:r>
        <w:rPr>
          <w:rFonts w:ascii="Times New Roman"/>
          <w:b w:val="false"/>
          <w:i w:val="false"/>
          <w:color w:val="000000"/>
          <w:sz w:val="28"/>
        </w:rPr>
        <w:t xml:space="preserve">
      1. Регламент государственной услуги "Выдача справки с противотуберкулезной организации" (далее – государственная услуга) разработан в соответствии со стандартом государственной услуги "Выдача справки с противотуберкулезной организации",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27 апреля 2015 года № 272 "Об утверждении стандартов государственных услуг в области здравоохранения" (зарегистрированный в Реестре государственной регистрации нормативных правовых актов Республики Казахстан за №11304) (далее – стандарт). Государственная услуга оказывается организациями здравоохранения,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(далее – услугодатель)</w:t>
      </w:r>
    </w:p>
    <w:bookmarkEnd w:id="263"/>
    <w:bookmarkStart w:name="z285" w:id="264"/>
    <w:p>
      <w:pPr>
        <w:spacing w:after="0"/>
        <w:ind w:left="0"/>
        <w:jc w:val="both"/>
      </w:pPr>
      <w:r>
        <w:rPr>
          <w:rFonts w:ascii="Times New Roman"/>
          <w:b w:val="false"/>
          <w:i w:val="false"/>
          <w:color w:val="000000"/>
          <w:sz w:val="28"/>
        </w:rPr>
        <w:t xml:space="preserve">
      2. Форма оказания государственной услуги: бумажная. </w:t>
      </w:r>
    </w:p>
    <w:bookmarkEnd w:id="264"/>
    <w:bookmarkStart w:name="z286" w:id="265"/>
    <w:p>
      <w:pPr>
        <w:spacing w:after="0"/>
        <w:ind w:left="0"/>
        <w:jc w:val="both"/>
      </w:pPr>
      <w:r>
        <w:rPr>
          <w:rFonts w:ascii="Times New Roman"/>
          <w:b w:val="false"/>
          <w:i w:val="false"/>
          <w:color w:val="000000"/>
          <w:sz w:val="28"/>
        </w:rPr>
        <w:t xml:space="preserve">
      3. Результат оказания государственной услуги - справка с противотуберкулезной организации (далее - справка) по форме согласно приложению 1 к стандарту, подписанная врачом-фтизиатром, заверенная личной врачебной печатью и печатью услугодателя, с регистрацией справки в журнале регистрации предоставления государственной услуги согласно приложению 2 к стандарту. </w:t>
      </w:r>
    </w:p>
    <w:bookmarkEnd w:id="265"/>
    <w:bookmarkStart w:name="z287" w:id="266"/>
    <w:p>
      <w:pPr>
        <w:spacing w:after="0"/>
        <w:ind w:left="0"/>
        <w:jc w:val="both"/>
      </w:pPr>
      <w:r>
        <w:rPr>
          <w:rFonts w:ascii="Times New Roman"/>
          <w:b w:val="false"/>
          <w:i w:val="false"/>
          <w:color w:val="000000"/>
          <w:sz w:val="28"/>
        </w:rPr>
        <w:t>
      Справка выдается после проверки в базе данных "Национальный регистр больных туберкулезом".</w:t>
      </w:r>
    </w:p>
    <w:bookmarkEnd w:id="266"/>
    <w:bookmarkStart w:name="z288" w:id="267"/>
    <w:p>
      <w:pPr>
        <w:spacing w:after="0"/>
        <w:ind w:left="0"/>
        <w:jc w:val="both"/>
      </w:pPr>
      <w:r>
        <w:rPr>
          <w:rFonts w:ascii="Times New Roman"/>
          <w:b w:val="false"/>
          <w:i w:val="false"/>
          <w:color w:val="000000"/>
          <w:sz w:val="28"/>
        </w:rPr>
        <w:t>
      Срок действия справки – 10 (десять) дней.</w:t>
      </w:r>
    </w:p>
    <w:bookmarkEnd w:id="267"/>
    <w:bookmarkStart w:name="z289" w:id="268"/>
    <w:p>
      <w:pPr>
        <w:spacing w:after="0"/>
        <w:ind w:left="0"/>
        <w:jc w:val="both"/>
      </w:pPr>
      <w:r>
        <w:rPr>
          <w:rFonts w:ascii="Times New Roman"/>
          <w:b w:val="false"/>
          <w:i w:val="false"/>
          <w:color w:val="000000"/>
          <w:sz w:val="28"/>
        </w:rPr>
        <w:t>
      Государственная услуга оказывается физическим лицам (далее – услугополучатель) на платной основе.</w:t>
      </w:r>
    </w:p>
    <w:bookmarkEnd w:id="268"/>
    <w:bookmarkStart w:name="z290" w:id="269"/>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269"/>
    <w:bookmarkStart w:name="z291" w:id="270"/>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обращение услугополучателя и предоставление документов, предусмотренных пунктом 9 стандарта. </w:t>
      </w:r>
    </w:p>
    <w:bookmarkEnd w:id="270"/>
    <w:bookmarkStart w:name="z292" w:id="271"/>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271"/>
    <w:bookmarkStart w:name="z293" w:id="272"/>
    <w:p>
      <w:pPr>
        <w:spacing w:after="0"/>
        <w:ind w:left="0"/>
        <w:jc w:val="both"/>
      </w:pPr>
      <w:r>
        <w:rPr>
          <w:rFonts w:ascii="Times New Roman"/>
          <w:b w:val="false"/>
          <w:i w:val="false"/>
          <w:color w:val="000000"/>
          <w:sz w:val="28"/>
        </w:rPr>
        <w:t xml:space="preserve">
      1) услугополучатель обращается в регистратуру услугодателя, медицинский регистратор проверяет наличие документов, необходимых для предоставления государственной услуги, направляет в кассу и кабинет участкового врача, после оплаты государственной услуги услугополучатель обращается к врачу-фтизиатру - не более 30 (тридцать) минут; </w:t>
      </w:r>
    </w:p>
    <w:bookmarkEnd w:id="272"/>
    <w:bookmarkStart w:name="z294" w:id="273"/>
    <w:p>
      <w:pPr>
        <w:spacing w:after="0"/>
        <w:ind w:left="0"/>
        <w:jc w:val="both"/>
      </w:pPr>
      <w:r>
        <w:rPr>
          <w:rFonts w:ascii="Times New Roman"/>
          <w:b w:val="false"/>
          <w:i w:val="false"/>
          <w:color w:val="000000"/>
          <w:sz w:val="28"/>
        </w:rPr>
        <w:t>
      2) врач-фтизиатр рассматривает представленные документы, проверяет данные услугополучателя в базе "Национального регистра больных туберкулезом" по Северо-Казахстанской области, заполняет справку и направляет услугополучателя к старшей медицинской сестре - не более 15 (пятнадцать) минут;</w:t>
      </w:r>
    </w:p>
    <w:bookmarkEnd w:id="273"/>
    <w:bookmarkStart w:name="z295" w:id="274"/>
    <w:p>
      <w:pPr>
        <w:spacing w:after="0"/>
        <w:ind w:left="0"/>
        <w:jc w:val="both"/>
      </w:pPr>
      <w:r>
        <w:rPr>
          <w:rFonts w:ascii="Times New Roman"/>
          <w:b w:val="false"/>
          <w:i w:val="false"/>
          <w:color w:val="000000"/>
          <w:sz w:val="28"/>
        </w:rPr>
        <w:t>
      3) старшая медицинская сестра осуществляет регистрацию справки в журнале регистрации предоставления государственной услуги согласно приложению 2 стандарта и предоставляет услугополучателю справку - не более 15 (пятнадцать) минут.</w:t>
      </w:r>
    </w:p>
    <w:bookmarkEnd w:id="274"/>
    <w:bookmarkStart w:name="z296" w:id="275"/>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275"/>
    <w:bookmarkStart w:name="z297" w:id="276"/>
    <w:p>
      <w:pPr>
        <w:spacing w:after="0"/>
        <w:ind w:left="0"/>
        <w:jc w:val="both"/>
      </w:pPr>
      <w:r>
        <w:rPr>
          <w:rFonts w:ascii="Times New Roman"/>
          <w:b w:val="false"/>
          <w:i w:val="false"/>
          <w:color w:val="000000"/>
          <w:sz w:val="28"/>
        </w:rPr>
        <w:t>
      1) квитанция об оплате государственной услуги;</w:t>
      </w:r>
    </w:p>
    <w:bookmarkEnd w:id="276"/>
    <w:bookmarkStart w:name="z298" w:id="277"/>
    <w:p>
      <w:pPr>
        <w:spacing w:after="0"/>
        <w:ind w:left="0"/>
        <w:jc w:val="both"/>
      </w:pPr>
      <w:r>
        <w:rPr>
          <w:rFonts w:ascii="Times New Roman"/>
          <w:b w:val="false"/>
          <w:i w:val="false"/>
          <w:color w:val="000000"/>
          <w:sz w:val="28"/>
        </w:rPr>
        <w:t>
      2) заполнение справки;</w:t>
      </w:r>
    </w:p>
    <w:bookmarkEnd w:id="277"/>
    <w:bookmarkStart w:name="z299" w:id="278"/>
    <w:p>
      <w:pPr>
        <w:spacing w:after="0"/>
        <w:ind w:left="0"/>
        <w:jc w:val="both"/>
      </w:pPr>
      <w:r>
        <w:rPr>
          <w:rFonts w:ascii="Times New Roman"/>
          <w:b w:val="false"/>
          <w:i w:val="false"/>
          <w:color w:val="000000"/>
          <w:sz w:val="28"/>
        </w:rPr>
        <w:t>
      3) выдача результата оказанной государственной услуги.</w:t>
      </w:r>
    </w:p>
    <w:bookmarkEnd w:id="278"/>
    <w:bookmarkStart w:name="z300" w:id="279"/>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279"/>
    <w:bookmarkStart w:name="z301" w:id="280"/>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280"/>
    <w:bookmarkStart w:name="z302" w:id="281"/>
    <w:p>
      <w:pPr>
        <w:spacing w:after="0"/>
        <w:ind w:left="0"/>
        <w:jc w:val="both"/>
      </w:pPr>
      <w:r>
        <w:rPr>
          <w:rFonts w:ascii="Times New Roman"/>
          <w:b w:val="false"/>
          <w:i w:val="false"/>
          <w:color w:val="000000"/>
          <w:sz w:val="28"/>
        </w:rPr>
        <w:t>
      медицинский регистратор;</w:t>
      </w:r>
    </w:p>
    <w:bookmarkEnd w:id="281"/>
    <w:bookmarkStart w:name="z303" w:id="282"/>
    <w:p>
      <w:pPr>
        <w:spacing w:after="0"/>
        <w:ind w:left="0"/>
        <w:jc w:val="both"/>
      </w:pPr>
      <w:r>
        <w:rPr>
          <w:rFonts w:ascii="Times New Roman"/>
          <w:b w:val="false"/>
          <w:i w:val="false"/>
          <w:color w:val="000000"/>
          <w:sz w:val="28"/>
        </w:rPr>
        <w:t>
      врач-фтизиатр;</w:t>
      </w:r>
    </w:p>
    <w:bookmarkEnd w:id="282"/>
    <w:bookmarkStart w:name="z304" w:id="283"/>
    <w:p>
      <w:pPr>
        <w:spacing w:after="0"/>
        <w:ind w:left="0"/>
        <w:jc w:val="both"/>
      </w:pPr>
      <w:r>
        <w:rPr>
          <w:rFonts w:ascii="Times New Roman"/>
          <w:b w:val="false"/>
          <w:i w:val="false"/>
          <w:color w:val="000000"/>
          <w:sz w:val="28"/>
        </w:rPr>
        <w:t>
      старшая медицинская сестра;</w:t>
      </w:r>
    </w:p>
    <w:bookmarkEnd w:id="283"/>
    <w:bookmarkStart w:name="z305" w:id="284"/>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284"/>
    <w:bookmarkStart w:name="z306" w:id="285"/>
    <w:p>
      <w:pPr>
        <w:spacing w:after="0"/>
        <w:ind w:left="0"/>
        <w:jc w:val="both"/>
      </w:pPr>
      <w:r>
        <w:rPr>
          <w:rFonts w:ascii="Times New Roman"/>
          <w:b w:val="false"/>
          <w:i w:val="false"/>
          <w:color w:val="000000"/>
          <w:sz w:val="28"/>
        </w:rPr>
        <w:t>
      1) услугополучатель обращается в регистратуру услугодателя, медицинский регистратор проверяет наличие документов, необходимых для предоставления государственной услуги, направляет в кассу и кабинет участкового врача, после оплаты государственной услуги услугополучатель обращается к врачу-фтизиатру - не более 30 (тридцать) минут;</w:t>
      </w:r>
    </w:p>
    <w:bookmarkEnd w:id="285"/>
    <w:bookmarkStart w:name="z307" w:id="286"/>
    <w:p>
      <w:pPr>
        <w:spacing w:after="0"/>
        <w:ind w:left="0"/>
        <w:jc w:val="both"/>
      </w:pPr>
      <w:r>
        <w:rPr>
          <w:rFonts w:ascii="Times New Roman"/>
          <w:b w:val="false"/>
          <w:i w:val="false"/>
          <w:color w:val="000000"/>
          <w:sz w:val="28"/>
        </w:rPr>
        <w:t>
      2) врач-фтизиатр рассматривает представленные документы, проверяет данные услугополучателя в базе "Национального регистра больных туберкулезом" по Северо-Казахстанской области, заполняет справку и направляет услугополучателя к старшей медицинской сестре - не более 15 (пятнадцать) минут;</w:t>
      </w:r>
    </w:p>
    <w:bookmarkEnd w:id="286"/>
    <w:bookmarkStart w:name="z308" w:id="287"/>
    <w:p>
      <w:pPr>
        <w:spacing w:after="0"/>
        <w:ind w:left="0"/>
        <w:jc w:val="both"/>
      </w:pPr>
      <w:r>
        <w:rPr>
          <w:rFonts w:ascii="Times New Roman"/>
          <w:b w:val="false"/>
          <w:i w:val="false"/>
          <w:color w:val="000000"/>
          <w:sz w:val="28"/>
        </w:rPr>
        <w:t>
      3) старшая медицинская сестра осуществляет регистрацию справки в журнале регистрации предоставления государственной услуги согласно приложению 2 стандарта и предоставляет услугополучателю справку - не более 15 (пятнадцать) минут.</w:t>
      </w:r>
    </w:p>
    <w:bookmarkEnd w:id="287"/>
    <w:bookmarkStart w:name="z309" w:id="288"/>
    <w:p>
      <w:pPr>
        <w:spacing w:after="0"/>
        <w:ind w:left="0"/>
        <w:jc w:val="left"/>
      </w:pPr>
      <w:r>
        <w:rPr>
          <w:rFonts w:ascii="Times New Roman"/>
          <w:b/>
          <w:i w:val="false"/>
          <w:color w:val="000000"/>
        </w:rPr>
        <w:t xml:space="preserve"> 4. Описание порядка взаимодействия с центром обслуживания населения и (или) иными услугодателями, а также порядка использования информационных систем в процессе оказания государственной услуги</w:t>
      </w:r>
    </w:p>
    <w:bookmarkEnd w:id="288"/>
    <w:bookmarkStart w:name="z310" w:id="289"/>
    <w:p>
      <w:pPr>
        <w:spacing w:after="0"/>
        <w:ind w:left="0"/>
        <w:jc w:val="both"/>
      </w:pPr>
      <w:r>
        <w:rPr>
          <w:rFonts w:ascii="Times New Roman"/>
          <w:b w:val="false"/>
          <w:i w:val="false"/>
          <w:color w:val="000000"/>
          <w:sz w:val="28"/>
        </w:rPr>
        <w:t>
      9. Государственная услуга через республиканское государственное предприятие на праве хозяйственного ведения "Центр обслуживания населения" Министерства по инвестициям и развитию Республики Казахстан, через веб-портал "электронного правительства": www.egov.kz не оказывается.</w:t>
      </w:r>
    </w:p>
    <w:bookmarkEnd w:id="289"/>
    <w:bookmarkStart w:name="z311" w:id="290"/>
    <w:p>
      <w:pPr>
        <w:spacing w:after="0"/>
        <w:ind w:left="0"/>
        <w:jc w:val="both"/>
      </w:pPr>
      <w:r>
        <w:rPr>
          <w:rFonts w:ascii="Times New Roman"/>
          <w:b w:val="false"/>
          <w:i w:val="false"/>
          <w:color w:val="000000"/>
          <w:sz w:val="28"/>
        </w:rPr>
        <w:t xml:space="preserve">
      10. Подробное описание последовательности процедур (действий), взаимодействия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регламенту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"Выдача справки с </w:t>
            </w:r>
            <w:r>
              <w:br/>
            </w:r>
            <w:r>
              <w:rPr>
                <w:rFonts w:ascii="Times New Roman"/>
                <w:b w:val="false"/>
                <w:i w:val="false"/>
                <w:color w:val="000000"/>
                <w:sz w:val="20"/>
              </w:rPr>
              <w:t xml:space="preserve">противотуберкулезной </w:t>
            </w:r>
            <w:r>
              <w:br/>
            </w:r>
            <w:r>
              <w:rPr>
                <w:rFonts w:ascii="Times New Roman"/>
                <w:b w:val="false"/>
                <w:i w:val="false"/>
                <w:color w:val="000000"/>
                <w:sz w:val="20"/>
              </w:rPr>
              <w:t>организации"</w:t>
            </w:r>
          </w:p>
        </w:tc>
      </w:tr>
    </w:tbl>
    <w:bookmarkStart w:name="z313" w:id="291"/>
    <w:p>
      <w:pPr>
        <w:spacing w:after="0"/>
        <w:ind w:left="0"/>
        <w:jc w:val="left"/>
      </w:pPr>
      <w:r>
        <w:rPr>
          <w:rFonts w:ascii="Times New Roman"/>
          <w:b/>
          <w:i w:val="false"/>
          <w:color w:val="000000"/>
        </w:rPr>
        <w:t xml:space="preserve"> Перечень организаций, оказывающих государственную услугу.</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3172"/>
        <w:gridCol w:w="5244"/>
        <w:gridCol w:w="3216"/>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2"/>
          <w:p>
            <w:pPr>
              <w:spacing w:after="20"/>
              <w:ind w:left="20"/>
              <w:jc w:val="both"/>
            </w:pPr>
            <w:r>
              <w:rPr>
                <w:rFonts w:ascii="Times New Roman"/>
                <w:b w:val="false"/>
                <w:i w:val="false"/>
                <w:color w:val="000000"/>
                <w:sz w:val="20"/>
              </w:rPr>
              <w:t>
№ п/п</w:t>
            </w:r>
          </w:p>
          <w:bookmarkEnd w:id="292"/>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организации</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приема</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3"/>
          <w:p>
            <w:pPr>
              <w:spacing w:after="20"/>
              <w:ind w:left="20"/>
              <w:jc w:val="both"/>
            </w:pPr>
            <w:r>
              <w:rPr>
                <w:rFonts w:ascii="Times New Roman"/>
                <w:b w:val="false"/>
                <w:i w:val="false"/>
                <w:color w:val="000000"/>
                <w:sz w:val="20"/>
              </w:rPr>
              <w:t>
1.</w:t>
            </w:r>
          </w:p>
          <w:bookmarkEnd w:id="293"/>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"Областной противотуберкулезный диспансер" акимата Северо-Казахстанской области Управления здравоохранения Северо-Казахстанской области</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w:t>
            </w:r>
            <w:r>
              <w:br/>
            </w:r>
            <w:r>
              <w:rPr>
                <w:rFonts w:ascii="Times New Roman"/>
                <w:b w:val="false"/>
                <w:i w:val="false"/>
                <w:color w:val="000000"/>
                <w:sz w:val="20"/>
              </w:rPr>
              <w:t>
улица 4-я Линия 2</w:t>
            </w:r>
            <w:r>
              <w:br/>
            </w:r>
            <w:r>
              <w:rPr>
                <w:rFonts w:ascii="Times New Roman"/>
                <w:b w:val="false"/>
                <w:i w:val="false"/>
                <w:color w:val="000000"/>
                <w:sz w:val="20"/>
              </w:rPr>
              <w:t>
8-7152- 53-75-41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Понедельник-пятница с 08.00 до 17.00 часов.</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4"/>
          <w:p>
            <w:pPr>
              <w:spacing w:after="20"/>
              <w:ind w:left="20"/>
              <w:jc w:val="both"/>
            </w:pPr>
            <w:r>
              <w:rPr>
                <w:rFonts w:ascii="Times New Roman"/>
                <w:b w:val="false"/>
                <w:i w:val="false"/>
                <w:color w:val="000000"/>
                <w:sz w:val="20"/>
              </w:rPr>
              <w:t>
2</w:t>
            </w:r>
          </w:p>
          <w:bookmarkEnd w:id="294"/>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"Межрайонный противотуберкулезный диспансер" акимата Северо-Казахстанской области Управления здравоохранения Северо-Казахстанской области</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Магжана Жумабаева, город. Булаево, улица Шоссейная, 5</w:t>
            </w:r>
            <w:r>
              <w:br/>
            </w:r>
            <w:r>
              <w:rPr>
                <w:rFonts w:ascii="Times New Roman"/>
                <w:b w:val="false"/>
                <w:i w:val="false"/>
                <w:color w:val="000000"/>
                <w:sz w:val="20"/>
              </w:rPr>
              <w:t>
8-715-31-2-21-52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Понедельник-пятница с 08.00 до 17.00 часов.</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5"/>
          <w:p>
            <w:pPr>
              <w:spacing w:after="20"/>
              <w:ind w:left="20"/>
              <w:jc w:val="both"/>
            </w:pPr>
            <w:r>
              <w:rPr>
                <w:rFonts w:ascii="Times New Roman"/>
                <w:b w:val="false"/>
                <w:i w:val="false"/>
                <w:color w:val="000000"/>
                <w:sz w:val="20"/>
              </w:rPr>
              <w:t>
3</w:t>
            </w:r>
          </w:p>
          <w:bookmarkEnd w:id="295"/>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"Межрайонный противотуберкулезный диспансер" акимата Северо-Казахстанской области Управления здравоохранения Северо-Казахстанской области</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имени Габита Мусрепова, село Новоишимское, улица Мира, 1</w:t>
            </w:r>
            <w:r>
              <w:br/>
            </w:r>
            <w:r>
              <w:rPr>
                <w:rFonts w:ascii="Times New Roman"/>
                <w:b w:val="false"/>
                <w:i w:val="false"/>
                <w:color w:val="000000"/>
                <w:sz w:val="20"/>
              </w:rPr>
              <w:t>
8-715-35-2-10-25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Понедельник-пятница с 08.00 до 17.00 часов.</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6"/>
          <w:p>
            <w:pPr>
              <w:spacing w:after="20"/>
              <w:ind w:left="20"/>
              <w:jc w:val="both"/>
            </w:pPr>
            <w:r>
              <w:rPr>
                <w:rFonts w:ascii="Times New Roman"/>
                <w:b w:val="false"/>
                <w:i w:val="false"/>
                <w:color w:val="000000"/>
                <w:sz w:val="20"/>
              </w:rPr>
              <w:t>
4</w:t>
            </w:r>
          </w:p>
          <w:bookmarkEnd w:id="296"/>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"Айыртауская центральная районная больница" акимата Северо-Казахстанской области Управления здравоохранения Северо-Казахстанской области</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 село Саумалколь, улица Хайрова, 1, 8(71533) 2-29-71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Понедельник-пятница с 08.00 до 17.00 часов.</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7"/>
          <w:p>
            <w:pPr>
              <w:spacing w:after="20"/>
              <w:ind w:left="20"/>
              <w:jc w:val="both"/>
            </w:pPr>
            <w:r>
              <w:rPr>
                <w:rFonts w:ascii="Times New Roman"/>
                <w:b w:val="false"/>
                <w:i w:val="false"/>
                <w:color w:val="000000"/>
                <w:sz w:val="20"/>
              </w:rPr>
              <w:t>
5</w:t>
            </w:r>
          </w:p>
          <w:bookmarkEnd w:id="297"/>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"Акжарская центральная районная больница" акимата Северо-Казахстанской области Управления здравоохранения Северо-Казахстанской области</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Акжарский район, село Талшик, улица Ауэзова, 19, 8(71546)2-11-32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Понедельник-пятница с 08.00 до 17.00 часов.</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8"/>
          <w:p>
            <w:pPr>
              <w:spacing w:after="20"/>
              <w:ind w:left="20"/>
              <w:jc w:val="both"/>
            </w:pPr>
            <w:r>
              <w:rPr>
                <w:rFonts w:ascii="Times New Roman"/>
                <w:b w:val="false"/>
                <w:i w:val="false"/>
                <w:color w:val="000000"/>
                <w:sz w:val="20"/>
              </w:rPr>
              <w:t>
6</w:t>
            </w:r>
          </w:p>
          <w:bookmarkEnd w:id="298"/>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"Аккаинская центральная районная больница" акимата Северо-Казахстанской области Управления здравоохранения Северо-Казахстанской области</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Аккайынский район, село Смирново, улица Молодежная, 6</w:t>
            </w:r>
            <w:r>
              <w:br/>
            </w:r>
            <w:r>
              <w:rPr>
                <w:rFonts w:ascii="Times New Roman"/>
                <w:b w:val="false"/>
                <w:i w:val="false"/>
                <w:color w:val="000000"/>
                <w:sz w:val="20"/>
              </w:rPr>
              <w:t>
8(71532) 2-16-28</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Понедельник-пятница с 08.00 до 17.00 часов.</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9"/>
          <w:p>
            <w:pPr>
              <w:spacing w:after="20"/>
              <w:ind w:left="20"/>
              <w:jc w:val="both"/>
            </w:pPr>
            <w:r>
              <w:rPr>
                <w:rFonts w:ascii="Times New Roman"/>
                <w:b w:val="false"/>
                <w:i w:val="false"/>
                <w:color w:val="000000"/>
                <w:sz w:val="20"/>
              </w:rPr>
              <w:t>
7</w:t>
            </w:r>
          </w:p>
          <w:bookmarkEnd w:id="299"/>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"Явленская центральная районная больница" акимата Северо-Казахстанской области Управления здравоохранения Северо-Казахстанской области</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r>
              <w:br/>
            </w:r>
            <w:r>
              <w:rPr>
                <w:rFonts w:ascii="Times New Roman"/>
                <w:b w:val="false"/>
                <w:i w:val="false"/>
                <w:color w:val="000000"/>
                <w:sz w:val="20"/>
              </w:rPr>
              <w:t>
село Явленка, улица Амангельды Иманова, 78</w:t>
            </w:r>
            <w:r>
              <w:br/>
            </w:r>
            <w:r>
              <w:rPr>
                <w:rFonts w:ascii="Times New Roman"/>
                <w:b w:val="false"/>
                <w:i w:val="false"/>
                <w:color w:val="000000"/>
                <w:sz w:val="20"/>
              </w:rPr>
              <w:t>
8(71543) 2-16-95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Понедельник-пятница с 08.00 до 17.00 часов.</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0"/>
          <w:p>
            <w:pPr>
              <w:spacing w:after="20"/>
              <w:ind w:left="20"/>
              <w:jc w:val="both"/>
            </w:pPr>
            <w:r>
              <w:rPr>
                <w:rFonts w:ascii="Times New Roman"/>
                <w:b w:val="false"/>
                <w:i w:val="false"/>
                <w:color w:val="000000"/>
                <w:sz w:val="20"/>
              </w:rPr>
              <w:t>
8</w:t>
            </w:r>
          </w:p>
          <w:bookmarkEnd w:id="300"/>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"Жамбылская центральная районная больница" акимата Северо-Казахстанской области Управления здравоохранения Северо-Казахстанской области</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 село Пресновка, улица Логовая, 46</w:t>
            </w:r>
            <w:r>
              <w:br/>
            </w:r>
            <w:r>
              <w:rPr>
                <w:rFonts w:ascii="Times New Roman"/>
                <w:b w:val="false"/>
                <w:i w:val="false"/>
                <w:color w:val="000000"/>
                <w:sz w:val="20"/>
              </w:rPr>
              <w:t>
8(71544) 2-11-03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Понедельник-пятница с 08.00 до 17.00 часов.</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1"/>
          <w:p>
            <w:pPr>
              <w:spacing w:after="20"/>
              <w:ind w:left="20"/>
              <w:jc w:val="both"/>
            </w:pPr>
            <w:r>
              <w:rPr>
                <w:rFonts w:ascii="Times New Roman"/>
                <w:b w:val="false"/>
                <w:i w:val="false"/>
                <w:color w:val="000000"/>
                <w:sz w:val="20"/>
              </w:rPr>
              <w:t>
9</w:t>
            </w:r>
          </w:p>
          <w:bookmarkEnd w:id="301"/>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"Кызылжарская центральная районная больница" акимата Северо-Казахстанской области Управления здравоохранения Северо-Казахстанской области</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район</w:t>
            </w:r>
            <w:r>
              <w:br/>
            </w:r>
            <w:r>
              <w:rPr>
                <w:rFonts w:ascii="Times New Roman"/>
                <w:b w:val="false"/>
                <w:i w:val="false"/>
                <w:color w:val="000000"/>
                <w:sz w:val="20"/>
              </w:rPr>
              <w:t>
село Бишкуль, улица Пирогова, 19</w:t>
            </w:r>
            <w:r>
              <w:br/>
            </w:r>
            <w:r>
              <w:rPr>
                <w:rFonts w:ascii="Times New Roman"/>
                <w:b w:val="false"/>
                <w:i w:val="false"/>
                <w:color w:val="000000"/>
                <w:sz w:val="20"/>
              </w:rPr>
              <w:t>
8(71538) 2-18-85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Понедельник-пятница с 08.00 до 17.00 часов.</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2"/>
          <w:p>
            <w:pPr>
              <w:spacing w:after="20"/>
              <w:ind w:left="20"/>
              <w:jc w:val="both"/>
            </w:pPr>
            <w:r>
              <w:rPr>
                <w:rFonts w:ascii="Times New Roman"/>
                <w:b w:val="false"/>
                <w:i w:val="false"/>
                <w:color w:val="000000"/>
                <w:sz w:val="20"/>
              </w:rPr>
              <w:t>
10</w:t>
            </w:r>
          </w:p>
          <w:bookmarkEnd w:id="302"/>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"Мамлютская центральная районная больница" акимата Северо-Казахстанской области Управления здравоохранения Северо-Казахстанской области</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Мамлютский район, город Мамлютка</w:t>
            </w:r>
            <w:r>
              <w:br/>
            </w:r>
            <w:r>
              <w:rPr>
                <w:rFonts w:ascii="Times New Roman"/>
                <w:b w:val="false"/>
                <w:i w:val="false"/>
                <w:color w:val="000000"/>
                <w:sz w:val="20"/>
              </w:rPr>
              <w:t>
Больничный городок</w:t>
            </w:r>
            <w:r>
              <w:br/>
            </w:r>
            <w:r>
              <w:rPr>
                <w:rFonts w:ascii="Times New Roman"/>
                <w:b w:val="false"/>
                <w:i w:val="false"/>
                <w:color w:val="000000"/>
                <w:sz w:val="20"/>
              </w:rPr>
              <w:t>
8(71541) 2-25-23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Понедельник-пятница с 08.00 до 17.00 часов.</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3"/>
          <w:p>
            <w:pPr>
              <w:spacing w:after="20"/>
              <w:ind w:left="20"/>
              <w:jc w:val="both"/>
            </w:pPr>
            <w:r>
              <w:rPr>
                <w:rFonts w:ascii="Times New Roman"/>
                <w:b w:val="false"/>
                <w:i w:val="false"/>
                <w:color w:val="000000"/>
                <w:sz w:val="20"/>
              </w:rPr>
              <w:t>
11</w:t>
            </w:r>
          </w:p>
          <w:bookmarkEnd w:id="303"/>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"Тайыншинская центральная районная больница" акимата Северо-Казахстанской области Управления здравоохранения Северо-Казахстанской области</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Тайыншинский район, город Тайынша, улица Крыжановского, 72</w:t>
            </w:r>
            <w:r>
              <w:br/>
            </w:r>
            <w:r>
              <w:rPr>
                <w:rFonts w:ascii="Times New Roman"/>
                <w:b w:val="false"/>
                <w:i w:val="false"/>
                <w:color w:val="000000"/>
                <w:sz w:val="20"/>
              </w:rPr>
              <w:t>
8(71536) 2-12-57</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Понедельник-пятница с 08.00 до 17.00 часов.</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4"/>
          <w:p>
            <w:pPr>
              <w:spacing w:after="20"/>
              <w:ind w:left="20"/>
              <w:jc w:val="both"/>
            </w:pPr>
            <w:r>
              <w:rPr>
                <w:rFonts w:ascii="Times New Roman"/>
                <w:b w:val="false"/>
                <w:i w:val="false"/>
                <w:color w:val="000000"/>
                <w:sz w:val="20"/>
              </w:rPr>
              <w:t>
12</w:t>
            </w:r>
          </w:p>
          <w:bookmarkEnd w:id="304"/>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"Тимирязевская центральная районная больница" акимата Северо-Казахстанской области Управления здравоохранения Северо-Казахстанской области</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Тимирязевский район, село Тимирязево, улица Горького, 1</w:t>
            </w:r>
            <w:r>
              <w:br/>
            </w:r>
            <w:r>
              <w:rPr>
                <w:rFonts w:ascii="Times New Roman"/>
                <w:b w:val="false"/>
                <w:i w:val="false"/>
                <w:color w:val="000000"/>
                <w:sz w:val="20"/>
              </w:rPr>
              <w:t>
8(71537) 2-05-93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Понедельник-пятница с 08.00 до 17.00 часов.</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5"/>
          <w:p>
            <w:pPr>
              <w:spacing w:after="20"/>
              <w:ind w:left="20"/>
              <w:jc w:val="both"/>
            </w:pPr>
            <w:r>
              <w:rPr>
                <w:rFonts w:ascii="Times New Roman"/>
                <w:b w:val="false"/>
                <w:i w:val="false"/>
                <w:color w:val="000000"/>
                <w:sz w:val="20"/>
              </w:rPr>
              <w:t>
13</w:t>
            </w:r>
          </w:p>
          <w:bookmarkEnd w:id="305"/>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"Уалихановская центральная районная больница" акимата Северо-Казахстанской области Управления здравоохранения Северо-Казахстанской области</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 район, село Кишкенеколь, улица Маликова, 100</w:t>
            </w:r>
            <w:r>
              <w:br/>
            </w:r>
            <w:r>
              <w:rPr>
                <w:rFonts w:ascii="Times New Roman"/>
                <w:b w:val="false"/>
                <w:i w:val="false"/>
                <w:color w:val="000000"/>
                <w:sz w:val="20"/>
              </w:rPr>
              <w:t>
8(71542) 2-21-97</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Понедельник-пятница с 08.00 до 17.00 часов.</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6"/>
          <w:p>
            <w:pPr>
              <w:spacing w:after="20"/>
              <w:ind w:left="20"/>
              <w:jc w:val="both"/>
            </w:pPr>
            <w:r>
              <w:rPr>
                <w:rFonts w:ascii="Times New Roman"/>
                <w:b w:val="false"/>
                <w:i w:val="false"/>
                <w:color w:val="000000"/>
                <w:sz w:val="20"/>
              </w:rPr>
              <w:t>
14</w:t>
            </w:r>
          </w:p>
          <w:bookmarkEnd w:id="306"/>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"Центральная районная больница района Шал акына" акимата Северо-Казахстанской области Управления здравоохранения Северо-Казахстанской области</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Шал акына, город Сергеевка, улица Гончарова, 119</w:t>
            </w:r>
            <w:r>
              <w:br/>
            </w:r>
            <w:r>
              <w:rPr>
                <w:rFonts w:ascii="Times New Roman"/>
                <w:b w:val="false"/>
                <w:i w:val="false"/>
                <w:color w:val="000000"/>
                <w:sz w:val="20"/>
              </w:rPr>
              <w:t>
8(71534) 7-91-88</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Понедельник-пятница с 08.00 до 17.00 часов.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регламенту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"Выдача справки </w:t>
            </w:r>
            <w:r>
              <w:br/>
            </w:r>
            <w:r>
              <w:rPr>
                <w:rFonts w:ascii="Times New Roman"/>
                <w:b w:val="false"/>
                <w:i w:val="false"/>
                <w:color w:val="000000"/>
                <w:sz w:val="20"/>
              </w:rPr>
              <w:t xml:space="preserve">с противотуберкулезной </w:t>
            </w:r>
            <w:r>
              <w:br/>
            </w:r>
            <w:r>
              <w:rPr>
                <w:rFonts w:ascii="Times New Roman"/>
                <w:b w:val="false"/>
                <w:i w:val="false"/>
                <w:color w:val="000000"/>
                <w:sz w:val="20"/>
              </w:rPr>
              <w:t>организации"</w:t>
            </w:r>
          </w:p>
        </w:tc>
      </w:tr>
    </w:tbl>
    <w:bookmarkStart w:name="z330" w:id="307"/>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307"/>
    <w:bookmarkStart w:name="z331" w:id="308"/>
    <w:p>
      <w:pPr>
        <w:spacing w:after="0"/>
        <w:ind w:left="0"/>
        <w:jc w:val="both"/>
      </w:pPr>
      <w:r>
        <w:rPr>
          <w:rFonts w:ascii="Times New Roman"/>
          <w:b w:val="false"/>
          <w:i w:val="false"/>
          <w:color w:val="000000"/>
          <w:sz w:val="28"/>
        </w:rPr>
        <w:t xml:space="preserve">
      </w:t>
      </w:r>
    </w:p>
    <w:bookmarkEnd w:id="308"/>
    <w:p>
      <w:pPr>
        <w:spacing w:after="0"/>
        <w:ind w:left="0"/>
        <w:jc w:val="both"/>
      </w:pPr>
      <w:r>
        <w:drawing>
          <wp:inline distT="0" distB="0" distL="0" distR="0">
            <wp:extent cx="7810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46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2" w:id="309"/>
    <w:p>
      <w:pPr>
        <w:spacing w:after="0"/>
        <w:ind w:left="0"/>
        <w:jc w:val="both"/>
      </w:pPr>
      <w:r>
        <w:rPr>
          <w:rFonts w:ascii="Times New Roman"/>
          <w:b w:val="false"/>
          <w:i w:val="false"/>
          <w:color w:val="000000"/>
          <w:sz w:val="28"/>
        </w:rPr>
        <w:t xml:space="preserve">
      </w:t>
      </w:r>
    </w:p>
    <w:bookmarkEnd w:id="309"/>
    <w:p>
      <w:pPr>
        <w:spacing w:after="0"/>
        <w:ind w:left="0"/>
        <w:jc w:val="both"/>
      </w:pPr>
      <w:r>
        <w:drawing>
          <wp:inline distT="0" distB="0" distL="0" distR="0">
            <wp:extent cx="7810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постановлением </w:t>
            </w:r>
            <w:r>
              <w:br/>
            </w:r>
            <w:r>
              <w:rPr>
                <w:rFonts w:ascii="Times New Roman"/>
                <w:b w:val="false"/>
                <w:i w:val="false"/>
                <w:color w:val="000000"/>
                <w:sz w:val="20"/>
              </w:rPr>
              <w:t xml:space="preserve">акимата Северо-Казахстанской </w:t>
            </w:r>
            <w:r>
              <w:br/>
            </w:r>
            <w:r>
              <w:rPr>
                <w:rFonts w:ascii="Times New Roman"/>
                <w:b w:val="false"/>
                <w:i w:val="false"/>
                <w:color w:val="000000"/>
                <w:sz w:val="20"/>
              </w:rPr>
              <w:t xml:space="preserve">области от 3 сентября 2015 года </w:t>
            </w:r>
            <w:r>
              <w:br/>
            </w:r>
            <w:r>
              <w:rPr>
                <w:rFonts w:ascii="Times New Roman"/>
                <w:b w:val="false"/>
                <w:i w:val="false"/>
                <w:color w:val="000000"/>
                <w:sz w:val="20"/>
              </w:rPr>
              <w:t>№ 338</w:t>
            </w:r>
          </w:p>
        </w:tc>
      </w:tr>
    </w:tbl>
    <w:bookmarkStart w:name="z334" w:id="310"/>
    <w:p>
      <w:pPr>
        <w:spacing w:after="0"/>
        <w:ind w:left="0"/>
        <w:jc w:val="left"/>
      </w:pPr>
      <w:r>
        <w:rPr>
          <w:rFonts w:ascii="Times New Roman"/>
          <w:b/>
          <w:i w:val="false"/>
          <w:color w:val="000000"/>
        </w:rPr>
        <w:t xml:space="preserve"> Регламент государственной услуги "Выдача справки с психоневрологической организации"</w:t>
      </w:r>
    </w:p>
    <w:bookmarkEnd w:id="310"/>
    <w:bookmarkStart w:name="z335" w:id="311"/>
    <w:p>
      <w:pPr>
        <w:spacing w:after="0"/>
        <w:ind w:left="0"/>
        <w:jc w:val="left"/>
      </w:pPr>
      <w:r>
        <w:rPr>
          <w:rFonts w:ascii="Times New Roman"/>
          <w:b/>
          <w:i w:val="false"/>
          <w:color w:val="000000"/>
        </w:rPr>
        <w:t xml:space="preserve"> 1. Общие положения</w:t>
      </w:r>
    </w:p>
    <w:bookmarkEnd w:id="311"/>
    <w:bookmarkStart w:name="z336" w:id="312"/>
    <w:p>
      <w:pPr>
        <w:spacing w:after="0"/>
        <w:ind w:left="0"/>
        <w:jc w:val="both"/>
      </w:pPr>
      <w:r>
        <w:rPr>
          <w:rFonts w:ascii="Times New Roman"/>
          <w:b w:val="false"/>
          <w:i w:val="false"/>
          <w:color w:val="000000"/>
          <w:sz w:val="28"/>
        </w:rPr>
        <w:t xml:space="preserve">
      1. Регламент государственной услуги "Выдача справки с психоневрологической организации" (далее – государственная услуга) разработан в соответствии со стандартом государственной услуги "Выдача справки с психоневрологической организации",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27 апреля 2015 года № 272 "Об утверждении стандартов государственных услуг в области здравоохранения" (зарегистрирован в Реестре государственной регистрации нормативных правовых актов под №11304) (далее – стандарт). Государственная услуга оказывается организациями здравоохранения (далее – услугодатель),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312"/>
    <w:bookmarkStart w:name="z337" w:id="313"/>
    <w:p>
      <w:pPr>
        <w:spacing w:after="0"/>
        <w:ind w:left="0"/>
        <w:jc w:val="both"/>
      </w:pPr>
      <w:r>
        <w:rPr>
          <w:rFonts w:ascii="Times New Roman"/>
          <w:b w:val="false"/>
          <w:i w:val="false"/>
          <w:color w:val="000000"/>
          <w:sz w:val="28"/>
        </w:rPr>
        <w:t>
      Прием заявлений и выдача результата оказания государственной услуги осуществляется через:</w:t>
      </w:r>
    </w:p>
    <w:bookmarkEnd w:id="313"/>
    <w:bookmarkStart w:name="z338" w:id="314"/>
    <w:p>
      <w:pPr>
        <w:spacing w:after="0"/>
        <w:ind w:left="0"/>
        <w:jc w:val="both"/>
      </w:pPr>
      <w:r>
        <w:rPr>
          <w:rFonts w:ascii="Times New Roman"/>
          <w:b w:val="false"/>
          <w:i w:val="false"/>
          <w:color w:val="000000"/>
          <w:sz w:val="28"/>
        </w:rPr>
        <w:t xml:space="preserve">
      1) республиканское государственное предприятие на праве хозяйственного ведения "Центр обслуживания населения" Министерства по инвестициям и развитию Республики Казахстан (далее - ЦОН); </w:t>
      </w:r>
    </w:p>
    <w:bookmarkEnd w:id="314"/>
    <w:bookmarkStart w:name="z339" w:id="315"/>
    <w:p>
      <w:pPr>
        <w:spacing w:after="0"/>
        <w:ind w:left="0"/>
        <w:jc w:val="both"/>
      </w:pPr>
      <w:r>
        <w:rPr>
          <w:rFonts w:ascii="Times New Roman"/>
          <w:b w:val="false"/>
          <w:i w:val="false"/>
          <w:color w:val="000000"/>
          <w:sz w:val="28"/>
        </w:rPr>
        <w:t xml:space="preserve">
      2) услугодателя. </w:t>
      </w:r>
    </w:p>
    <w:bookmarkEnd w:id="315"/>
    <w:bookmarkStart w:name="z340" w:id="316"/>
    <w:p>
      <w:pPr>
        <w:spacing w:after="0"/>
        <w:ind w:left="0"/>
        <w:jc w:val="both"/>
      </w:pPr>
      <w:r>
        <w:rPr>
          <w:rFonts w:ascii="Times New Roman"/>
          <w:b w:val="false"/>
          <w:i w:val="false"/>
          <w:color w:val="000000"/>
          <w:sz w:val="28"/>
        </w:rPr>
        <w:t xml:space="preserve">
      2. Форма оказания государственной услуги: бумажная. </w:t>
      </w:r>
    </w:p>
    <w:bookmarkEnd w:id="316"/>
    <w:bookmarkStart w:name="z341" w:id="317"/>
    <w:p>
      <w:pPr>
        <w:spacing w:after="0"/>
        <w:ind w:left="0"/>
        <w:jc w:val="both"/>
      </w:pPr>
      <w:r>
        <w:rPr>
          <w:rFonts w:ascii="Times New Roman"/>
          <w:b w:val="false"/>
          <w:i w:val="false"/>
          <w:color w:val="000000"/>
          <w:sz w:val="28"/>
        </w:rPr>
        <w:t>
      3. Результат оказания государственной услуги:</w:t>
      </w:r>
    </w:p>
    <w:bookmarkEnd w:id="317"/>
    <w:bookmarkStart w:name="z342" w:id="318"/>
    <w:p>
      <w:pPr>
        <w:spacing w:after="0"/>
        <w:ind w:left="0"/>
        <w:jc w:val="both"/>
      </w:pPr>
      <w:r>
        <w:rPr>
          <w:rFonts w:ascii="Times New Roman"/>
          <w:b w:val="false"/>
          <w:i w:val="false"/>
          <w:color w:val="000000"/>
          <w:sz w:val="28"/>
        </w:rPr>
        <w:t>
      в ЦОНе - выдача справки о состоянии/не состоянии на диспансерном учете;</w:t>
      </w:r>
    </w:p>
    <w:bookmarkEnd w:id="318"/>
    <w:bookmarkStart w:name="z343" w:id="319"/>
    <w:p>
      <w:pPr>
        <w:spacing w:after="0"/>
        <w:ind w:left="0"/>
        <w:jc w:val="both"/>
      </w:pPr>
      <w:r>
        <w:rPr>
          <w:rFonts w:ascii="Times New Roman"/>
          <w:b w:val="false"/>
          <w:i w:val="false"/>
          <w:color w:val="000000"/>
          <w:sz w:val="28"/>
        </w:rPr>
        <w:t>
      в организациях здравоохранения - выдача справки врачом-психиатром о состоянии/не состоянии на диспансерном учете.</w:t>
      </w:r>
    </w:p>
    <w:bookmarkEnd w:id="319"/>
    <w:bookmarkStart w:name="z344" w:id="320"/>
    <w:p>
      <w:pPr>
        <w:spacing w:after="0"/>
        <w:ind w:left="0"/>
        <w:jc w:val="both"/>
      </w:pPr>
      <w:r>
        <w:rPr>
          <w:rFonts w:ascii="Times New Roman"/>
          <w:b w:val="false"/>
          <w:i w:val="false"/>
          <w:color w:val="000000"/>
          <w:sz w:val="28"/>
        </w:rPr>
        <w:t>
      Справка выдается по форме согласно приложению 1 к стандарту, подписанная врачом-психиатром и заверенная печатью врача и услугодателя, с регистрацией справки в журнале регистрации предоставления государственной услуги "Выдача справки из психоневрологической организации" согласно приложению 2 к стандарту.</w:t>
      </w:r>
    </w:p>
    <w:bookmarkEnd w:id="320"/>
    <w:bookmarkStart w:name="z345" w:id="321"/>
    <w:p>
      <w:pPr>
        <w:spacing w:after="0"/>
        <w:ind w:left="0"/>
        <w:jc w:val="both"/>
      </w:pPr>
      <w:r>
        <w:rPr>
          <w:rFonts w:ascii="Times New Roman"/>
          <w:b w:val="false"/>
          <w:i w:val="false"/>
          <w:color w:val="000000"/>
          <w:sz w:val="28"/>
        </w:rPr>
        <w:t>
      Форма предоставления государственной услуги – бумажная.</w:t>
      </w:r>
    </w:p>
    <w:bookmarkEnd w:id="321"/>
    <w:bookmarkStart w:name="z346" w:id="322"/>
    <w:p>
      <w:pPr>
        <w:spacing w:after="0"/>
        <w:ind w:left="0"/>
        <w:jc w:val="both"/>
      </w:pPr>
      <w:r>
        <w:rPr>
          <w:rFonts w:ascii="Times New Roman"/>
          <w:b w:val="false"/>
          <w:i w:val="false"/>
          <w:color w:val="000000"/>
          <w:sz w:val="28"/>
        </w:rPr>
        <w:t>
      При оказании государственной услуги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иные не предусмотрены законами Республики Казахстан.</w:t>
      </w:r>
    </w:p>
    <w:bookmarkEnd w:id="322"/>
    <w:bookmarkStart w:name="z347" w:id="323"/>
    <w:p>
      <w:pPr>
        <w:spacing w:after="0"/>
        <w:ind w:left="0"/>
        <w:jc w:val="both"/>
      </w:pPr>
      <w:r>
        <w:rPr>
          <w:rFonts w:ascii="Times New Roman"/>
          <w:b w:val="false"/>
          <w:i w:val="false"/>
          <w:color w:val="000000"/>
          <w:sz w:val="28"/>
        </w:rPr>
        <w:t>
      Консультирование несовершеннолетних и недееспособных лиц осуществляется в присутствии их законных представителей. Результаты оказания государственной услуги несовершеннолетним и недееспособным услугополучателям выдаются услугодателем их родителям или иным законным представителям.</w:t>
      </w:r>
    </w:p>
    <w:bookmarkEnd w:id="323"/>
    <w:bookmarkStart w:name="z348" w:id="324"/>
    <w:p>
      <w:pPr>
        <w:spacing w:after="0"/>
        <w:ind w:left="0"/>
        <w:jc w:val="both"/>
      </w:pPr>
      <w:r>
        <w:rPr>
          <w:rFonts w:ascii="Times New Roman"/>
          <w:b w:val="false"/>
          <w:i w:val="false"/>
          <w:color w:val="000000"/>
          <w:sz w:val="28"/>
        </w:rPr>
        <w:t>
      Государственная услуга оказывается физическим лицам (далее услугополучатель) на платной основе.</w:t>
      </w:r>
    </w:p>
    <w:bookmarkEnd w:id="324"/>
    <w:bookmarkStart w:name="z349" w:id="325"/>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325"/>
    <w:bookmarkStart w:name="z350" w:id="326"/>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обращение услугополучателя и предоставление следующих документов: </w:t>
      </w:r>
    </w:p>
    <w:bookmarkEnd w:id="326"/>
    <w:bookmarkStart w:name="z351" w:id="327"/>
    <w:p>
      <w:pPr>
        <w:spacing w:after="0"/>
        <w:ind w:left="0"/>
        <w:jc w:val="both"/>
      </w:pPr>
      <w:r>
        <w:rPr>
          <w:rFonts w:ascii="Times New Roman"/>
          <w:b w:val="false"/>
          <w:i w:val="false"/>
          <w:color w:val="000000"/>
          <w:sz w:val="28"/>
        </w:rPr>
        <w:t>
      - документ, удостоверяющий личность, для идентификации личности;</w:t>
      </w:r>
    </w:p>
    <w:bookmarkEnd w:id="327"/>
    <w:bookmarkStart w:name="z352" w:id="328"/>
    <w:p>
      <w:pPr>
        <w:spacing w:after="0"/>
        <w:ind w:left="0"/>
        <w:jc w:val="both"/>
      </w:pPr>
      <w:r>
        <w:rPr>
          <w:rFonts w:ascii="Times New Roman"/>
          <w:b w:val="false"/>
          <w:i w:val="false"/>
          <w:color w:val="000000"/>
          <w:sz w:val="28"/>
        </w:rPr>
        <w:t>
      - документ, подтверждающий полномочия законного представителя (для несовершеннолетних);</w:t>
      </w:r>
    </w:p>
    <w:bookmarkEnd w:id="328"/>
    <w:bookmarkStart w:name="z353" w:id="329"/>
    <w:p>
      <w:pPr>
        <w:spacing w:after="0"/>
        <w:ind w:left="0"/>
        <w:jc w:val="both"/>
      </w:pPr>
      <w:r>
        <w:rPr>
          <w:rFonts w:ascii="Times New Roman"/>
          <w:b w:val="false"/>
          <w:i w:val="false"/>
          <w:color w:val="000000"/>
          <w:sz w:val="28"/>
        </w:rPr>
        <w:t>
      - документ, подтверждающий опекунство (для лиц, признанных судом недееспособными).</w:t>
      </w:r>
    </w:p>
    <w:bookmarkEnd w:id="329"/>
    <w:bookmarkStart w:name="z354" w:id="330"/>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ее выполнения:</w:t>
      </w:r>
    </w:p>
    <w:bookmarkEnd w:id="330"/>
    <w:bookmarkStart w:name="z355" w:id="331"/>
    <w:p>
      <w:pPr>
        <w:spacing w:after="0"/>
        <w:ind w:left="0"/>
        <w:jc w:val="both"/>
      </w:pPr>
      <w:r>
        <w:rPr>
          <w:rFonts w:ascii="Times New Roman"/>
          <w:b w:val="false"/>
          <w:i w:val="false"/>
          <w:color w:val="000000"/>
          <w:sz w:val="28"/>
        </w:rPr>
        <w:t>
      через услугодателя:</w:t>
      </w:r>
    </w:p>
    <w:bookmarkEnd w:id="331"/>
    <w:bookmarkStart w:name="z356" w:id="332"/>
    <w:p>
      <w:pPr>
        <w:spacing w:after="0"/>
        <w:ind w:left="0"/>
        <w:jc w:val="both"/>
      </w:pPr>
      <w:r>
        <w:rPr>
          <w:rFonts w:ascii="Times New Roman"/>
          <w:b w:val="false"/>
          <w:i w:val="false"/>
          <w:color w:val="000000"/>
          <w:sz w:val="28"/>
        </w:rPr>
        <w:t>
      1) услугополучатель обращается в регистратуру услугодателя, медицинский регистратор проверяет документы необходимые для оказания государственной услуге и производит регистрацию заявления, проверяет в базе данных лиц, состоящих на учете в психоневрологической организации и направляет услугополучателя к врачу психиатру – 15 (пятнадцать) минут;</w:t>
      </w:r>
    </w:p>
    <w:bookmarkEnd w:id="332"/>
    <w:bookmarkStart w:name="z357" w:id="333"/>
    <w:p>
      <w:pPr>
        <w:spacing w:after="0"/>
        <w:ind w:left="0"/>
        <w:jc w:val="both"/>
      </w:pPr>
      <w:r>
        <w:rPr>
          <w:rFonts w:ascii="Times New Roman"/>
          <w:b w:val="false"/>
          <w:i w:val="false"/>
          <w:color w:val="000000"/>
          <w:sz w:val="28"/>
        </w:rPr>
        <w:t xml:space="preserve">
      2) врач-психиатр проводит опрос. </w:t>
      </w:r>
    </w:p>
    <w:bookmarkEnd w:id="333"/>
    <w:bookmarkStart w:name="z358" w:id="334"/>
    <w:p>
      <w:pPr>
        <w:spacing w:after="0"/>
        <w:ind w:left="0"/>
        <w:jc w:val="both"/>
      </w:pPr>
      <w:r>
        <w:rPr>
          <w:rFonts w:ascii="Times New Roman"/>
          <w:b w:val="false"/>
          <w:i w:val="false"/>
          <w:color w:val="000000"/>
          <w:sz w:val="28"/>
        </w:rPr>
        <w:t xml:space="preserve">
      При подозрении на наличие у услугополучателя психического расстройства врач-психиатр направляет его на дополнительный медицинский осмотр врачебной комиссией с привлечением специалиста психолога – 50 (пятьдесят) минут; </w:t>
      </w:r>
    </w:p>
    <w:bookmarkEnd w:id="334"/>
    <w:bookmarkStart w:name="z359" w:id="335"/>
    <w:p>
      <w:pPr>
        <w:spacing w:after="0"/>
        <w:ind w:left="0"/>
        <w:jc w:val="both"/>
      </w:pPr>
      <w:r>
        <w:rPr>
          <w:rFonts w:ascii="Times New Roman"/>
          <w:b w:val="false"/>
          <w:i w:val="false"/>
          <w:color w:val="000000"/>
          <w:sz w:val="28"/>
        </w:rPr>
        <w:t>
      3) услугополучатель оплачивает в кассе стоимость оказания государственной услуги – 5(пять) минут;</w:t>
      </w:r>
    </w:p>
    <w:bookmarkEnd w:id="335"/>
    <w:bookmarkStart w:name="z360" w:id="336"/>
    <w:p>
      <w:pPr>
        <w:spacing w:after="0"/>
        <w:ind w:left="0"/>
        <w:jc w:val="both"/>
      </w:pPr>
      <w:r>
        <w:rPr>
          <w:rFonts w:ascii="Times New Roman"/>
          <w:b w:val="false"/>
          <w:i w:val="false"/>
          <w:color w:val="000000"/>
          <w:sz w:val="28"/>
        </w:rPr>
        <w:t>
      4) врач-психиатр заполняет справку и предает медицинскому регистратору – 5 (пять) минут;</w:t>
      </w:r>
    </w:p>
    <w:bookmarkEnd w:id="336"/>
    <w:bookmarkStart w:name="z361" w:id="337"/>
    <w:p>
      <w:pPr>
        <w:spacing w:after="0"/>
        <w:ind w:left="0"/>
        <w:jc w:val="both"/>
      </w:pPr>
      <w:r>
        <w:rPr>
          <w:rFonts w:ascii="Times New Roman"/>
          <w:b w:val="false"/>
          <w:i w:val="false"/>
          <w:color w:val="000000"/>
          <w:sz w:val="28"/>
        </w:rPr>
        <w:t>
      5) медицинский регистратор регистрирует справку в журнале регистрации предоставления государственной услуги, выдает справку услугополучателю – 15 (пятнадцать) минут.</w:t>
      </w:r>
    </w:p>
    <w:bookmarkEnd w:id="337"/>
    <w:bookmarkStart w:name="z362" w:id="338"/>
    <w:p>
      <w:pPr>
        <w:spacing w:after="0"/>
        <w:ind w:left="0"/>
        <w:jc w:val="both"/>
      </w:pPr>
      <w:r>
        <w:rPr>
          <w:rFonts w:ascii="Times New Roman"/>
          <w:b w:val="false"/>
          <w:i w:val="false"/>
          <w:color w:val="000000"/>
          <w:sz w:val="28"/>
        </w:rPr>
        <w:t>
      6. Результат процедур (действий) по оказанию государственной услуги служит основанием для начала выполнения следующей процедуры (действия):</w:t>
      </w:r>
    </w:p>
    <w:bookmarkEnd w:id="338"/>
    <w:bookmarkStart w:name="z363" w:id="339"/>
    <w:p>
      <w:pPr>
        <w:spacing w:after="0"/>
        <w:ind w:left="0"/>
        <w:jc w:val="both"/>
      </w:pPr>
      <w:r>
        <w:rPr>
          <w:rFonts w:ascii="Times New Roman"/>
          <w:b w:val="false"/>
          <w:i w:val="false"/>
          <w:color w:val="000000"/>
          <w:sz w:val="28"/>
        </w:rPr>
        <w:t>
      1) регистрация обращения;</w:t>
      </w:r>
    </w:p>
    <w:bookmarkEnd w:id="339"/>
    <w:bookmarkStart w:name="z364" w:id="340"/>
    <w:p>
      <w:pPr>
        <w:spacing w:after="0"/>
        <w:ind w:left="0"/>
        <w:jc w:val="both"/>
      </w:pPr>
      <w:r>
        <w:rPr>
          <w:rFonts w:ascii="Times New Roman"/>
          <w:b w:val="false"/>
          <w:i w:val="false"/>
          <w:color w:val="000000"/>
          <w:sz w:val="28"/>
        </w:rPr>
        <w:t>
      2) осмотр услугополучателя;</w:t>
      </w:r>
    </w:p>
    <w:bookmarkEnd w:id="340"/>
    <w:bookmarkStart w:name="z365" w:id="341"/>
    <w:p>
      <w:pPr>
        <w:spacing w:after="0"/>
        <w:ind w:left="0"/>
        <w:jc w:val="both"/>
      </w:pPr>
      <w:r>
        <w:rPr>
          <w:rFonts w:ascii="Times New Roman"/>
          <w:b w:val="false"/>
          <w:i w:val="false"/>
          <w:color w:val="000000"/>
          <w:sz w:val="28"/>
        </w:rPr>
        <w:t>
      3) выдача чека, квитанции об оплате;</w:t>
      </w:r>
    </w:p>
    <w:bookmarkEnd w:id="341"/>
    <w:bookmarkStart w:name="z366" w:id="342"/>
    <w:p>
      <w:pPr>
        <w:spacing w:after="0"/>
        <w:ind w:left="0"/>
        <w:jc w:val="both"/>
      </w:pPr>
      <w:r>
        <w:rPr>
          <w:rFonts w:ascii="Times New Roman"/>
          <w:b w:val="false"/>
          <w:i w:val="false"/>
          <w:color w:val="000000"/>
          <w:sz w:val="28"/>
        </w:rPr>
        <w:t>
      4) заполнение справки;</w:t>
      </w:r>
    </w:p>
    <w:bookmarkEnd w:id="342"/>
    <w:bookmarkStart w:name="z367" w:id="343"/>
    <w:p>
      <w:pPr>
        <w:spacing w:after="0"/>
        <w:ind w:left="0"/>
        <w:jc w:val="both"/>
      </w:pPr>
      <w:r>
        <w:rPr>
          <w:rFonts w:ascii="Times New Roman"/>
          <w:b w:val="false"/>
          <w:i w:val="false"/>
          <w:color w:val="000000"/>
          <w:sz w:val="28"/>
        </w:rPr>
        <w:t>
      5) выдача справки.</w:t>
      </w:r>
    </w:p>
    <w:bookmarkEnd w:id="343"/>
    <w:bookmarkStart w:name="z368" w:id="344"/>
    <w:p>
      <w:pPr>
        <w:spacing w:after="0"/>
        <w:ind w:left="0"/>
        <w:jc w:val="both"/>
      </w:pPr>
      <w:r>
        <w:rPr>
          <w:rFonts w:ascii="Times New Roman"/>
          <w:b w:val="false"/>
          <w:i w:val="false"/>
          <w:color w:val="000000"/>
          <w:sz w:val="28"/>
        </w:rPr>
        <w:t>
      через ЦОН:</w:t>
      </w:r>
    </w:p>
    <w:bookmarkEnd w:id="344"/>
    <w:bookmarkStart w:name="z369" w:id="345"/>
    <w:p>
      <w:pPr>
        <w:spacing w:after="0"/>
        <w:ind w:left="0"/>
        <w:jc w:val="both"/>
      </w:pPr>
      <w:r>
        <w:rPr>
          <w:rFonts w:ascii="Times New Roman"/>
          <w:b w:val="false"/>
          <w:i w:val="false"/>
          <w:color w:val="000000"/>
          <w:sz w:val="28"/>
        </w:rPr>
        <w:t>
      1) услугополучатель обращается к администратору ЦОНа. Администратор производит регистрацию обращения услугополучателя, проверяет документы, необходимые для оказания государственной услуги, направляет услугополучателя к врачу психиатру - 15 (пятнадцать) минут;</w:t>
      </w:r>
    </w:p>
    <w:bookmarkEnd w:id="345"/>
    <w:bookmarkStart w:name="z370" w:id="346"/>
    <w:p>
      <w:pPr>
        <w:spacing w:after="0"/>
        <w:ind w:left="0"/>
        <w:jc w:val="both"/>
      </w:pPr>
      <w:r>
        <w:rPr>
          <w:rFonts w:ascii="Times New Roman"/>
          <w:b w:val="false"/>
          <w:i w:val="false"/>
          <w:color w:val="000000"/>
          <w:sz w:val="28"/>
        </w:rPr>
        <w:t xml:space="preserve">
      2) врач-психиатр проводит опрос. </w:t>
      </w:r>
    </w:p>
    <w:bookmarkEnd w:id="346"/>
    <w:bookmarkStart w:name="z371" w:id="347"/>
    <w:p>
      <w:pPr>
        <w:spacing w:after="0"/>
        <w:ind w:left="0"/>
        <w:jc w:val="both"/>
      </w:pPr>
      <w:r>
        <w:rPr>
          <w:rFonts w:ascii="Times New Roman"/>
          <w:b w:val="false"/>
          <w:i w:val="false"/>
          <w:color w:val="000000"/>
          <w:sz w:val="28"/>
        </w:rPr>
        <w:t xml:space="preserve">
      При подозрении на наличие у услугополучателя психического расстройства врач-психиатр направляет его в психоневрологическую организацию на дополнительный медицинский осмотр врачебной комиссией с привлечением специалиста психолога – 50 (пятьдесят) минут; </w:t>
      </w:r>
    </w:p>
    <w:bookmarkEnd w:id="347"/>
    <w:bookmarkStart w:name="z372" w:id="348"/>
    <w:p>
      <w:pPr>
        <w:spacing w:after="0"/>
        <w:ind w:left="0"/>
        <w:jc w:val="both"/>
      </w:pPr>
      <w:r>
        <w:rPr>
          <w:rFonts w:ascii="Times New Roman"/>
          <w:b w:val="false"/>
          <w:i w:val="false"/>
          <w:color w:val="000000"/>
          <w:sz w:val="28"/>
        </w:rPr>
        <w:t>
      3) услугополучатель оплачивает в кассе стоимость оказания государственной услуги – 5(пять) минут;</w:t>
      </w:r>
    </w:p>
    <w:bookmarkEnd w:id="348"/>
    <w:bookmarkStart w:name="z373" w:id="349"/>
    <w:p>
      <w:pPr>
        <w:spacing w:after="0"/>
        <w:ind w:left="0"/>
        <w:jc w:val="both"/>
      </w:pPr>
      <w:r>
        <w:rPr>
          <w:rFonts w:ascii="Times New Roman"/>
          <w:b w:val="false"/>
          <w:i w:val="false"/>
          <w:color w:val="000000"/>
          <w:sz w:val="28"/>
        </w:rPr>
        <w:t>
      4) врач-психиатр заполняет справку и предает медицинскому регистратору – 5 (пять) минут;</w:t>
      </w:r>
    </w:p>
    <w:bookmarkEnd w:id="349"/>
    <w:bookmarkStart w:name="z374" w:id="350"/>
    <w:p>
      <w:pPr>
        <w:spacing w:after="0"/>
        <w:ind w:left="0"/>
        <w:jc w:val="both"/>
      </w:pPr>
      <w:r>
        <w:rPr>
          <w:rFonts w:ascii="Times New Roman"/>
          <w:b w:val="false"/>
          <w:i w:val="false"/>
          <w:color w:val="000000"/>
          <w:sz w:val="28"/>
        </w:rPr>
        <w:t>
      5) медицинский регистратор регистрирует справку в журнале регистрации предоставления государственной услуги, выдает справку услугополучателю – 15 (пятнадцать) минут.</w:t>
      </w:r>
    </w:p>
    <w:bookmarkEnd w:id="350"/>
    <w:bookmarkStart w:name="z375" w:id="351"/>
    <w:p>
      <w:pPr>
        <w:spacing w:after="0"/>
        <w:ind w:left="0"/>
        <w:jc w:val="both"/>
      </w:pPr>
      <w:r>
        <w:rPr>
          <w:rFonts w:ascii="Times New Roman"/>
          <w:b w:val="false"/>
          <w:i w:val="false"/>
          <w:color w:val="000000"/>
          <w:sz w:val="28"/>
        </w:rPr>
        <w:t>
      6. Результат процедур (действий) по оказанию государственной услуги служит основанием для начала выполнения следующей процедуры (действия):</w:t>
      </w:r>
    </w:p>
    <w:bookmarkEnd w:id="351"/>
    <w:bookmarkStart w:name="z376" w:id="352"/>
    <w:p>
      <w:pPr>
        <w:spacing w:after="0"/>
        <w:ind w:left="0"/>
        <w:jc w:val="both"/>
      </w:pPr>
      <w:r>
        <w:rPr>
          <w:rFonts w:ascii="Times New Roman"/>
          <w:b w:val="false"/>
          <w:i w:val="false"/>
          <w:color w:val="000000"/>
          <w:sz w:val="28"/>
        </w:rPr>
        <w:t>
      1) регистрация обращения;</w:t>
      </w:r>
    </w:p>
    <w:bookmarkEnd w:id="352"/>
    <w:bookmarkStart w:name="z377" w:id="353"/>
    <w:p>
      <w:pPr>
        <w:spacing w:after="0"/>
        <w:ind w:left="0"/>
        <w:jc w:val="both"/>
      </w:pPr>
      <w:r>
        <w:rPr>
          <w:rFonts w:ascii="Times New Roman"/>
          <w:b w:val="false"/>
          <w:i w:val="false"/>
          <w:color w:val="000000"/>
          <w:sz w:val="28"/>
        </w:rPr>
        <w:t>
      2) осмотр услугополучателя;</w:t>
      </w:r>
    </w:p>
    <w:bookmarkEnd w:id="353"/>
    <w:bookmarkStart w:name="z378" w:id="354"/>
    <w:p>
      <w:pPr>
        <w:spacing w:after="0"/>
        <w:ind w:left="0"/>
        <w:jc w:val="both"/>
      </w:pPr>
      <w:r>
        <w:rPr>
          <w:rFonts w:ascii="Times New Roman"/>
          <w:b w:val="false"/>
          <w:i w:val="false"/>
          <w:color w:val="000000"/>
          <w:sz w:val="28"/>
        </w:rPr>
        <w:t>
      3) выдача чека, квитанции об оплате;</w:t>
      </w:r>
    </w:p>
    <w:bookmarkEnd w:id="354"/>
    <w:bookmarkStart w:name="z379" w:id="355"/>
    <w:p>
      <w:pPr>
        <w:spacing w:after="0"/>
        <w:ind w:left="0"/>
        <w:jc w:val="both"/>
      </w:pPr>
      <w:r>
        <w:rPr>
          <w:rFonts w:ascii="Times New Roman"/>
          <w:b w:val="false"/>
          <w:i w:val="false"/>
          <w:color w:val="000000"/>
          <w:sz w:val="28"/>
        </w:rPr>
        <w:t>
      4) заполнение справки;</w:t>
      </w:r>
    </w:p>
    <w:bookmarkEnd w:id="355"/>
    <w:bookmarkStart w:name="z380" w:id="356"/>
    <w:p>
      <w:pPr>
        <w:spacing w:after="0"/>
        <w:ind w:left="0"/>
        <w:jc w:val="both"/>
      </w:pPr>
      <w:r>
        <w:rPr>
          <w:rFonts w:ascii="Times New Roman"/>
          <w:b w:val="false"/>
          <w:i w:val="false"/>
          <w:color w:val="000000"/>
          <w:sz w:val="28"/>
        </w:rPr>
        <w:t>
      5) выдача справки</w:t>
      </w:r>
    </w:p>
    <w:bookmarkEnd w:id="356"/>
    <w:bookmarkStart w:name="z381" w:id="357"/>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357"/>
    <w:bookmarkStart w:name="z382" w:id="358"/>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358"/>
    <w:bookmarkStart w:name="z383" w:id="359"/>
    <w:p>
      <w:pPr>
        <w:spacing w:after="0"/>
        <w:ind w:left="0"/>
        <w:jc w:val="both"/>
      </w:pPr>
      <w:r>
        <w:rPr>
          <w:rFonts w:ascii="Times New Roman"/>
          <w:b w:val="false"/>
          <w:i w:val="false"/>
          <w:color w:val="000000"/>
          <w:sz w:val="28"/>
        </w:rPr>
        <w:t>
      1) медицинский регистратор;</w:t>
      </w:r>
    </w:p>
    <w:bookmarkEnd w:id="359"/>
    <w:bookmarkStart w:name="z384" w:id="360"/>
    <w:p>
      <w:pPr>
        <w:spacing w:after="0"/>
        <w:ind w:left="0"/>
        <w:jc w:val="both"/>
      </w:pPr>
      <w:r>
        <w:rPr>
          <w:rFonts w:ascii="Times New Roman"/>
          <w:b w:val="false"/>
          <w:i w:val="false"/>
          <w:color w:val="000000"/>
          <w:sz w:val="28"/>
        </w:rPr>
        <w:t>
      2) врач-психиатр;</w:t>
      </w:r>
    </w:p>
    <w:bookmarkEnd w:id="360"/>
    <w:bookmarkStart w:name="z385" w:id="361"/>
    <w:p>
      <w:pPr>
        <w:spacing w:after="0"/>
        <w:ind w:left="0"/>
        <w:jc w:val="both"/>
      </w:pPr>
      <w:r>
        <w:rPr>
          <w:rFonts w:ascii="Times New Roman"/>
          <w:b w:val="false"/>
          <w:i w:val="false"/>
          <w:color w:val="000000"/>
          <w:sz w:val="28"/>
        </w:rPr>
        <w:t>
      3) врачебная комиссия с привлечением специалиста психолога;</w:t>
      </w:r>
    </w:p>
    <w:bookmarkEnd w:id="361"/>
    <w:bookmarkStart w:name="z386" w:id="362"/>
    <w:p>
      <w:pPr>
        <w:spacing w:after="0"/>
        <w:ind w:left="0"/>
        <w:jc w:val="both"/>
      </w:pPr>
      <w:r>
        <w:rPr>
          <w:rFonts w:ascii="Times New Roman"/>
          <w:b w:val="false"/>
          <w:i w:val="false"/>
          <w:color w:val="000000"/>
          <w:sz w:val="28"/>
        </w:rPr>
        <w:t>
      4) кассир.</w:t>
      </w:r>
    </w:p>
    <w:bookmarkEnd w:id="362"/>
    <w:bookmarkStart w:name="z387" w:id="363"/>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с указанием длительности каждой процедуры (действия) через услугодателя: </w:t>
      </w:r>
    </w:p>
    <w:bookmarkEnd w:id="363"/>
    <w:bookmarkStart w:name="z388" w:id="364"/>
    <w:p>
      <w:pPr>
        <w:spacing w:after="0"/>
        <w:ind w:left="0"/>
        <w:jc w:val="both"/>
      </w:pPr>
      <w:r>
        <w:rPr>
          <w:rFonts w:ascii="Times New Roman"/>
          <w:b w:val="false"/>
          <w:i w:val="false"/>
          <w:color w:val="000000"/>
          <w:sz w:val="28"/>
        </w:rPr>
        <w:t>
      1) услугополучатель обращается в регистратуру услугодателя, медицинский регистратор проверяет документы необходимые для оказания государственной услуге и производит регистрацию заявления, проверяет в базе данных лиц, состоящих на учете в психоневрологической организации и направляет услугополучателя к врачу психиатру – 15 (пятнадцать) минут;</w:t>
      </w:r>
    </w:p>
    <w:bookmarkEnd w:id="364"/>
    <w:bookmarkStart w:name="z389" w:id="365"/>
    <w:p>
      <w:pPr>
        <w:spacing w:after="0"/>
        <w:ind w:left="0"/>
        <w:jc w:val="both"/>
      </w:pPr>
      <w:r>
        <w:rPr>
          <w:rFonts w:ascii="Times New Roman"/>
          <w:b w:val="false"/>
          <w:i w:val="false"/>
          <w:color w:val="000000"/>
          <w:sz w:val="28"/>
        </w:rPr>
        <w:t xml:space="preserve">
      2) врач-психиатр проводит опрос. </w:t>
      </w:r>
    </w:p>
    <w:bookmarkEnd w:id="365"/>
    <w:bookmarkStart w:name="z390" w:id="366"/>
    <w:p>
      <w:pPr>
        <w:spacing w:after="0"/>
        <w:ind w:left="0"/>
        <w:jc w:val="both"/>
      </w:pPr>
      <w:r>
        <w:rPr>
          <w:rFonts w:ascii="Times New Roman"/>
          <w:b w:val="false"/>
          <w:i w:val="false"/>
          <w:color w:val="000000"/>
          <w:sz w:val="28"/>
        </w:rPr>
        <w:t xml:space="preserve">
      При подозрении на наличие у услугополучателя психического расстройства врач-психиатр направляет его на дополнительный медицинский осмотр врачебной комиссией с привлечением специалиста психолога – 50 (пятьдесят) минут; </w:t>
      </w:r>
    </w:p>
    <w:bookmarkEnd w:id="366"/>
    <w:bookmarkStart w:name="z391" w:id="367"/>
    <w:p>
      <w:pPr>
        <w:spacing w:after="0"/>
        <w:ind w:left="0"/>
        <w:jc w:val="both"/>
      </w:pPr>
      <w:r>
        <w:rPr>
          <w:rFonts w:ascii="Times New Roman"/>
          <w:b w:val="false"/>
          <w:i w:val="false"/>
          <w:color w:val="000000"/>
          <w:sz w:val="28"/>
        </w:rPr>
        <w:t>
      3) услугополучатель оплачивает в кассе стоимость оказания государственной услуги – 5(пять) минут;</w:t>
      </w:r>
    </w:p>
    <w:bookmarkEnd w:id="367"/>
    <w:bookmarkStart w:name="z392" w:id="368"/>
    <w:p>
      <w:pPr>
        <w:spacing w:after="0"/>
        <w:ind w:left="0"/>
        <w:jc w:val="both"/>
      </w:pPr>
      <w:r>
        <w:rPr>
          <w:rFonts w:ascii="Times New Roman"/>
          <w:b w:val="false"/>
          <w:i w:val="false"/>
          <w:color w:val="000000"/>
          <w:sz w:val="28"/>
        </w:rPr>
        <w:t>
      4) врач-психиатр заполняет справку и предает медицинскому регистратору – 5 (пять) минут;</w:t>
      </w:r>
    </w:p>
    <w:bookmarkEnd w:id="368"/>
    <w:bookmarkStart w:name="z393" w:id="369"/>
    <w:p>
      <w:pPr>
        <w:spacing w:after="0"/>
        <w:ind w:left="0"/>
        <w:jc w:val="both"/>
      </w:pPr>
      <w:r>
        <w:rPr>
          <w:rFonts w:ascii="Times New Roman"/>
          <w:b w:val="false"/>
          <w:i w:val="false"/>
          <w:color w:val="000000"/>
          <w:sz w:val="28"/>
        </w:rPr>
        <w:t>
      5) медицинский регистратор регистрирует справку в журнале регистрации предоставления государственной услуги, выдает справку услугополучателю – 15 (пятнадцать) минут.</w:t>
      </w:r>
    </w:p>
    <w:bookmarkEnd w:id="369"/>
    <w:bookmarkStart w:name="z394" w:id="370"/>
    <w:p>
      <w:pPr>
        <w:spacing w:after="0"/>
        <w:ind w:left="0"/>
        <w:jc w:val="left"/>
      </w:pPr>
      <w:r>
        <w:rPr>
          <w:rFonts w:ascii="Times New Roman"/>
          <w:b/>
          <w:i w:val="false"/>
          <w:color w:val="000000"/>
        </w:rPr>
        <w:t xml:space="preserve"> 4. Описание порядка взаимодействия с центром обслуживания населения и (или) иными услугодателями, а также порядка использования информационных систем в процессе оказания государственной услуги:</w:t>
      </w:r>
    </w:p>
    <w:bookmarkEnd w:id="370"/>
    <w:bookmarkStart w:name="z395" w:id="371"/>
    <w:p>
      <w:pPr>
        <w:spacing w:after="0"/>
        <w:ind w:left="0"/>
        <w:jc w:val="both"/>
      </w:pPr>
      <w:r>
        <w:rPr>
          <w:rFonts w:ascii="Times New Roman"/>
          <w:b w:val="false"/>
          <w:i w:val="false"/>
          <w:color w:val="000000"/>
          <w:sz w:val="28"/>
        </w:rPr>
        <w:t>
      9. Описание порядка обращения в центр обслуживания населения и (или) к иным услугодателям, длительность обработки запроса слугополучателя:</w:t>
      </w:r>
    </w:p>
    <w:bookmarkEnd w:id="371"/>
    <w:bookmarkStart w:name="z396" w:id="372"/>
    <w:p>
      <w:pPr>
        <w:spacing w:after="0"/>
        <w:ind w:left="0"/>
        <w:jc w:val="both"/>
      </w:pPr>
      <w:r>
        <w:rPr>
          <w:rFonts w:ascii="Times New Roman"/>
          <w:b w:val="false"/>
          <w:i w:val="false"/>
          <w:color w:val="000000"/>
          <w:sz w:val="28"/>
        </w:rPr>
        <w:t>
      1) услугополучатель обращается к администратору ЦОНа. Администратор производит регистрацию обращения услугополучателя, проверяет документы, необходимые для оказания государственной услуги, направляет услугополучателя к врачу психиатру - 15 (пятнадцать) минут;</w:t>
      </w:r>
    </w:p>
    <w:bookmarkEnd w:id="372"/>
    <w:bookmarkStart w:name="z397" w:id="373"/>
    <w:p>
      <w:pPr>
        <w:spacing w:after="0"/>
        <w:ind w:left="0"/>
        <w:jc w:val="both"/>
      </w:pPr>
      <w:r>
        <w:rPr>
          <w:rFonts w:ascii="Times New Roman"/>
          <w:b w:val="false"/>
          <w:i w:val="false"/>
          <w:color w:val="000000"/>
          <w:sz w:val="28"/>
        </w:rPr>
        <w:t xml:space="preserve">
      2) врач-психиатр проводит опрос. </w:t>
      </w:r>
    </w:p>
    <w:bookmarkEnd w:id="373"/>
    <w:bookmarkStart w:name="z398" w:id="374"/>
    <w:p>
      <w:pPr>
        <w:spacing w:after="0"/>
        <w:ind w:left="0"/>
        <w:jc w:val="both"/>
      </w:pPr>
      <w:r>
        <w:rPr>
          <w:rFonts w:ascii="Times New Roman"/>
          <w:b w:val="false"/>
          <w:i w:val="false"/>
          <w:color w:val="000000"/>
          <w:sz w:val="28"/>
        </w:rPr>
        <w:t xml:space="preserve">
      При подозрении на наличие у услугополучателя психического расстройства врач-психиатр направляет его в психоневрологическую организацию на дополнительный медицинский осмотр врачебной комиссией с привлечением специалиста психолога – 50 (пятьдесят) минут; </w:t>
      </w:r>
    </w:p>
    <w:bookmarkEnd w:id="374"/>
    <w:bookmarkStart w:name="z399" w:id="375"/>
    <w:p>
      <w:pPr>
        <w:spacing w:after="0"/>
        <w:ind w:left="0"/>
        <w:jc w:val="both"/>
      </w:pPr>
      <w:r>
        <w:rPr>
          <w:rFonts w:ascii="Times New Roman"/>
          <w:b w:val="false"/>
          <w:i w:val="false"/>
          <w:color w:val="000000"/>
          <w:sz w:val="28"/>
        </w:rPr>
        <w:t>
      3) услугополучатель оплачивает в кассе стоимость оказания государственной услуги – 5(пять) минут;</w:t>
      </w:r>
    </w:p>
    <w:bookmarkEnd w:id="375"/>
    <w:bookmarkStart w:name="z400" w:id="376"/>
    <w:p>
      <w:pPr>
        <w:spacing w:after="0"/>
        <w:ind w:left="0"/>
        <w:jc w:val="both"/>
      </w:pPr>
      <w:r>
        <w:rPr>
          <w:rFonts w:ascii="Times New Roman"/>
          <w:b w:val="false"/>
          <w:i w:val="false"/>
          <w:color w:val="000000"/>
          <w:sz w:val="28"/>
        </w:rPr>
        <w:t>
      4) врач-психиатр заполняет справку и предает медицинскому регистратору – 5 (пять) минут;</w:t>
      </w:r>
    </w:p>
    <w:bookmarkEnd w:id="376"/>
    <w:bookmarkStart w:name="z401" w:id="377"/>
    <w:p>
      <w:pPr>
        <w:spacing w:after="0"/>
        <w:ind w:left="0"/>
        <w:jc w:val="both"/>
      </w:pPr>
      <w:r>
        <w:rPr>
          <w:rFonts w:ascii="Times New Roman"/>
          <w:b w:val="false"/>
          <w:i w:val="false"/>
          <w:color w:val="000000"/>
          <w:sz w:val="28"/>
        </w:rPr>
        <w:t>
      5) медицинский регистратор регистрирует справку в журнале регистрации предоставления государственной услуги, выдает справку услугополучателю – 15 (пятнадцать) минут.</w:t>
      </w:r>
    </w:p>
    <w:bookmarkEnd w:id="377"/>
    <w:bookmarkStart w:name="z402" w:id="378"/>
    <w:p>
      <w:pPr>
        <w:spacing w:after="0"/>
        <w:ind w:left="0"/>
        <w:jc w:val="both"/>
      </w:pPr>
      <w:r>
        <w:rPr>
          <w:rFonts w:ascii="Times New Roman"/>
          <w:b w:val="false"/>
          <w:i w:val="false"/>
          <w:color w:val="000000"/>
          <w:sz w:val="28"/>
        </w:rPr>
        <w:t>
      10. Государственная услуга через веб-портал "электронного правительства" www.egov.kz не оказывается.</w:t>
      </w:r>
    </w:p>
    <w:bookmarkEnd w:id="378"/>
    <w:bookmarkStart w:name="z403" w:id="379"/>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взаимодействия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регламенту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"Выдача справки из </w:t>
            </w:r>
            <w:r>
              <w:br/>
            </w:r>
            <w:r>
              <w:rPr>
                <w:rFonts w:ascii="Times New Roman"/>
                <w:b w:val="false"/>
                <w:i w:val="false"/>
                <w:color w:val="000000"/>
                <w:sz w:val="20"/>
              </w:rPr>
              <w:t xml:space="preserve">психоневрологической </w:t>
            </w:r>
            <w:r>
              <w:br/>
            </w:r>
            <w:r>
              <w:rPr>
                <w:rFonts w:ascii="Times New Roman"/>
                <w:b w:val="false"/>
                <w:i w:val="false"/>
                <w:color w:val="000000"/>
                <w:sz w:val="20"/>
              </w:rPr>
              <w:t>организации"</w:t>
            </w:r>
          </w:p>
        </w:tc>
      </w:tr>
    </w:tbl>
    <w:bookmarkStart w:name="z405" w:id="380"/>
    <w:p>
      <w:pPr>
        <w:spacing w:after="0"/>
        <w:ind w:left="0"/>
        <w:jc w:val="left"/>
      </w:pPr>
      <w:r>
        <w:rPr>
          <w:rFonts w:ascii="Times New Roman"/>
          <w:b/>
          <w:i w:val="false"/>
          <w:color w:val="000000"/>
        </w:rPr>
        <w:t xml:space="preserve"> Перечень организаций, оказывающих государственную услугу.</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3657"/>
        <w:gridCol w:w="5828"/>
        <w:gridCol w:w="2073"/>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1"/>
          <w:p>
            <w:pPr>
              <w:spacing w:after="20"/>
              <w:ind w:left="20"/>
              <w:jc w:val="both"/>
            </w:pPr>
            <w:r>
              <w:rPr>
                <w:rFonts w:ascii="Times New Roman"/>
                <w:b w:val="false"/>
                <w:i w:val="false"/>
                <w:color w:val="000000"/>
                <w:sz w:val="20"/>
              </w:rPr>
              <w:t>
№ п/п</w:t>
            </w:r>
          </w:p>
          <w:bookmarkEnd w:id="381"/>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организации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2"/>
          <w:p>
            <w:pPr>
              <w:spacing w:after="20"/>
              <w:ind w:left="20"/>
              <w:jc w:val="both"/>
            </w:pPr>
            <w:r>
              <w:rPr>
                <w:rFonts w:ascii="Times New Roman"/>
                <w:b w:val="false"/>
                <w:i w:val="false"/>
                <w:color w:val="000000"/>
                <w:sz w:val="20"/>
              </w:rPr>
              <w:t>
1.</w:t>
            </w:r>
          </w:p>
          <w:bookmarkEnd w:id="382"/>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"Айыртауская центральная районная больница" акимата Северо-Казахстанской области Управления здравоохранения Северо-Казахстанской области</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 село Саумалколь, улица Хайрова, 1</w:t>
            </w:r>
            <w:r>
              <w:br/>
            </w:r>
            <w:r>
              <w:rPr>
                <w:rFonts w:ascii="Times New Roman"/>
                <w:b w:val="false"/>
                <w:i w:val="false"/>
                <w:color w:val="000000"/>
                <w:sz w:val="20"/>
              </w:rPr>
              <w:t>
8(71533) 2-29-71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17 часов с понедельника по пятницу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3"/>
          <w:p>
            <w:pPr>
              <w:spacing w:after="20"/>
              <w:ind w:left="20"/>
              <w:jc w:val="both"/>
            </w:pPr>
            <w:r>
              <w:rPr>
                <w:rFonts w:ascii="Times New Roman"/>
                <w:b w:val="false"/>
                <w:i w:val="false"/>
                <w:color w:val="000000"/>
                <w:sz w:val="20"/>
              </w:rPr>
              <w:t>
2</w:t>
            </w:r>
          </w:p>
          <w:bookmarkEnd w:id="383"/>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"Акжарская центральная районная больница" акимата Северо-Казахстанской области Управления здравоохранения Северо-Казахстанской области</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Акжарский район, село Талшик, улица Ауэзова, 19, 8(71546)2-11-32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17 часов с понедельника по пятницу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4"/>
          <w:p>
            <w:pPr>
              <w:spacing w:after="20"/>
              <w:ind w:left="20"/>
              <w:jc w:val="both"/>
            </w:pPr>
            <w:r>
              <w:rPr>
                <w:rFonts w:ascii="Times New Roman"/>
                <w:b w:val="false"/>
                <w:i w:val="false"/>
                <w:color w:val="000000"/>
                <w:sz w:val="20"/>
              </w:rPr>
              <w:t>
3</w:t>
            </w:r>
          </w:p>
          <w:bookmarkEnd w:id="384"/>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"Аккаинская центральная районная больница" акимата Северо-Казахстанской области Управления здравоохранения Северо-Казахстанской области</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Аккайынский район, село Смирново, улица Молодежная, 6</w:t>
            </w:r>
            <w:r>
              <w:br/>
            </w:r>
            <w:r>
              <w:rPr>
                <w:rFonts w:ascii="Times New Roman"/>
                <w:b w:val="false"/>
                <w:i w:val="false"/>
                <w:color w:val="000000"/>
                <w:sz w:val="20"/>
              </w:rPr>
              <w:t>
8(71532) 2-16-28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17 часов с понедельника по пятницу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5"/>
          <w:p>
            <w:pPr>
              <w:spacing w:after="20"/>
              <w:ind w:left="20"/>
              <w:jc w:val="both"/>
            </w:pPr>
            <w:r>
              <w:rPr>
                <w:rFonts w:ascii="Times New Roman"/>
                <w:b w:val="false"/>
                <w:i w:val="false"/>
                <w:color w:val="000000"/>
                <w:sz w:val="20"/>
              </w:rPr>
              <w:t>
4</w:t>
            </w:r>
          </w:p>
          <w:bookmarkEnd w:id="385"/>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"Явленская центральная районная больница" акимата Северо-Казахстанской области Управления здравоохранения Северо-Казахстанской области</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 село Явленка, улица Иманова, 78</w:t>
            </w:r>
            <w:r>
              <w:br/>
            </w:r>
            <w:r>
              <w:rPr>
                <w:rFonts w:ascii="Times New Roman"/>
                <w:b w:val="false"/>
                <w:i w:val="false"/>
                <w:color w:val="000000"/>
                <w:sz w:val="20"/>
              </w:rPr>
              <w:t>
8(71543) 2-16-95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17 часов с понедельника по пятницу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6"/>
          <w:p>
            <w:pPr>
              <w:spacing w:after="20"/>
              <w:ind w:left="20"/>
              <w:jc w:val="both"/>
            </w:pPr>
            <w:r>
              <w:rPr>
                <w:rFonts w:ascii="Times New Roman"/>
                <w:b w:val="false"/>
                <w:i w:val="false"/>
                <w:color w:val="000000"/>
                <w:sz w:val="20"/>
              </w:rPr>
              <w:t>
5</w:t>
            </w:r>
          </w:p>
          <w:bookmarkEnd w:id="386"/>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"Жамбылская центральная районная больница" акимата Северо-Казахстанской области Управления здравоохранения Северо-Казахстанской области</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 село Пресновка, улица Логовая, 46</w:t>
            </w:r>
            <w:r>
              <w:br/>
            </w:r>
            <w:r>
              <w:rPr>
                <w:rFonts w:ascii="Times New Roman"/>
                <w:b w:val="false"/>
                <w:i w:val="false"/>
                <w:color w:val="000000"/>
                <w:sz w:val="20"/>
              </w:rPr>
              <w:t>
8(71544) 2-11-03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17часов с понедельника по пятницу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7"/>
          <w:p>
            <w:pPr>
              <w:spacing w:after="20"/>
              <w:ind w:left="20"/>
              <w:jc w:val="both"/>
            </w:pPr>
            <w:r>
              <w:rPr>
                <w:rFonts w:ascii="Times New Roman"/>
                <w:b w:val="false"/>
                <w:i w:val="false"/>
                <w:color w:val="000000"/>
                <w:sz w:val="20"/>
              </w:rPr>
              <w:t>
6</w:t>
            </w:r>
          </w:p>
          <w:bookmarkEnd w:id="387"/>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"Центральная районная больница района Магжана Жумабаева" акимата Северо-Казахстанской области Управления здравоохранения Северо-Казахстанской области</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Магжана Жумабаева, город Булаево, улица Мира, 8, 8(71531) 2-05-29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17 часов с понедельника по пятницу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88"/>
          <w:p>
            <w:pPr>
              <w:spacing w:after="20"/>
              <w:ind w:left="20"/>
              <w:jc w:val="both"/>
            </w:pPr>
            <w:r>
              <w:rPr>
                <w:rFonts w:ascii="Times New Roman"/>
                <w:b w:val="false"/>
                <w:i w:val="false"/>
                <w:color w:val="000000"/>
                <w:sz w:val="20"/>
              </w:rPr>
              <w:t>
7</w:t>
            </w:r>
          </w:p>
          <w:bookmarkEnd w:id="388"/>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"Кызылжарская центральная районная больница" акимата Северо-Казахстанской области Управления здравоохранения Северо-Казахстанской области</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район, село Бишкуль, улица Пирогова, 19</w:t>
            </w:r>
            <w:r>
              <w:br/>
            </w:r>
            <w:r>
              <w:rPr>
                <w:rFonts w:ascii="Times New Roman"/>
                <w:b w:val="false"/>
                <w:i w:val="false"/>
                <w:color w:val="000000"/>
                <w:sz w:val="20"/>
              </w:rPr>
              <w:t>
8(71538) 2-18-85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17 часов с понедельника по пятницу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89"/>
          <w:p>
            <w:pPr>
              <w:spacing w:after="20"/>
              <w:ind w:left="20"/>
              <w:jc w:val="both"/>
            </w:pPr>
            <w:r>
              <w:rPr>
                <w:rFonts w:ascii="Times New Roman"/>
                <w:b w:val="false"/>
                <w:i w:val="false"/>
                <w:color w:val="000000"/>
                <w:sz w:val="20"/>
              </w:rPr>
              <w:t>
8</w:t>
            </w:r>
          </w:p>
          <w:bookmarkEnd w:id="389"/>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"Мамлютская центральная районная больница" акимата Северо-Казахстанской области Управления здравоохранения Северо-Казахстанской области</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Мамлютский район, село Мамлютка, Больничный городок</w:t>
            </w:r>
            <w:r>
              <w:br/>
            </w:r>
            <w:r>
              <w:rPr>
                <w:rFonts w:ascii="Times New Roman"/>
                <w:b w:val="false"/>
                <w:i w:val="false"/>
                <w:color w:val="000000"/>
                <w:sz w:val="20"/>
              </w:rPr>
              <w:t>
8(71541) 2-25-23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17 часов с понедельника по пятницу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0"/>
          <w:p>
            <w:pPr>
              <w:spacing w:after="20"/>
              <w:ind w:left="20"/>
              <w:jc w:val="both"/>
            </w:pPr>
            <w:r>
              <w:rPr>
                <w:rFonts w:ascii="Times New Roman"/>
                <w:b w:val="false"/>
                <w:i w:val="false"/>
                <w:color w:val="000000"/>
                <w:sz w:val="20"/>
              </w:rPr>
              <w:t>
9</w:t>
            </w:r>
          </w:p>
          <w:bookmarkEnd w:id="390"/>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"Центральная районная больница района имени Габита Мусрепова" акимата Северо-Казахстанской области Управления здравоохранения Северо-Казахстанской области</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 имени Габита Мусрепова, село Новоишимское, ул. Мира, 1, </w:t>
            </w:r>
            <w:r>
              <w:br/>
            </w:r>
            <w:r>
              <w:rPr>
                <w:rFonts w:ascii="Times New Roman"/>
                <w:b w:val="false"/>
                <w:i w:val="false"/>
                <w:color w:val="000000"/>
                <w:sz w:val="20"/>
              </w:rPr>
              <w:t>
8(71535) 2-13-30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17 часов с понедельника по пятницу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1"/>
          <w:p>
            <w:pPr>
              <w:spacing w:after="20"/>
              <w:ind w:left="20"/>
              <w:jc w:val="both"/>
            </w:pPr>
            <w:r>
              <w:rPr>
                <w:rFonts w:ascii="Times New Roman"/>
                <w:b w:val="false"/>
                <w:i w:val="false"/>
                <w:color w:val="000000"/>
                <w:sz w:val="20"/>
              </w:rPr>
              <w:t>
10</w:t>
            </w:r>
          </w:p>
          <w:bookmarkEnd w:id="391"/>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на праве хозяйственного ведения "Тайыншинская центральная районная больница" акимата Северо-Казахстанской области Управления здравоохранения Северо-Казахстанской области </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Тайыншинский район, город Тайынша, улица Крыжановского, 72</w:t>
            </w:r>
            <w:r>
              <w:br/>
            </w:r>
            <w:r>
              <w:rPr>
                <w:rFonts w:ascii="Times New Roman"/>
                <w:b w:val="false"/>
                <w:i w:val="false"/>
                <w:color w:val="000000"/>
                <w:sz w:val="20"/>
              </w:rPr>
              <w:t>
8(71536) 2-12-57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17 часов с понедельника по пятницу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2"/>
          <w:p>
            <w:pPr>
              <w:spacing w:after="20"/>
              <w:ind w:left="20"/>
              <w:jc w:val="both"/>
            </w:pPr>
            <w:r>
              <w:rPr>
                <w:rFonts w:ascii="Times New Roman"/>
                <w:b w:val="false"/>
                <w:i w:val="false"/>
                <w:color w:val="000000"/>
                <w:sz w:val="20"/>
              </w:rPr>
              <w:t>
11</w:t>
            </w:r>
          </w:p>
          <w:bookmarkEnd w:id="392"/>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"Тимирязевская центральная районная больница" акимата Северо-Казахстанской области Управления здравоохранения Северо-Казахстанской области</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Тимирязевский район, село Тимирязево, улица Горького, 1</w:t>
            </w:r>
            <w:r>
              <w:br/>
            </w:r>
            <w:r>
              <w:rPr>
                <w:rFonts w:ascii="Times New Roman"/>
                <w:b w:val="false"/>
                <w:i w:val="false"/>
                <w:color w:val="000000"/>
                <w:sz w:val="20"/>
              </w:rPr>
              <w:t>
8(71537) 2-05-93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17 часов с понедельника по пятницу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3"/>
          <w:p>
            <w:pPr>
              <w:spacing w:after="20"/>
              <w:ind w:left="20"/>
              <w:jc w:val="both"/>
            </w:pPr>
            <w:r>
              <w:rPr>
                <w:rFonts w:ascii="Times New Roman"/>
                <w:b w:val="false"/>
                <w:i w:val="false"/>
                <w:color w:val="000000"/>
                <w:sz w:val="20"/>
              </w:rPr>
              <w:t>
12</w:t>
            </w:r>
          </w:p>
          <w:bookmarkEnd w:id="393"/>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"Уалихановская центральная районная больница" акимата Северо-Казахстанской области Управления здравоохранения Северо-Казахстанской области</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 район, село Кишкенеколь, улица Маликова, 100</w:t>
            </w:r>
            <w:r>
              <w:br/>
            </w:r>
            <w:r>
              <w:rPr>
                <w:rFonts w:ascii="Times New Roman"/>
                <w:b w:val="false"/>
                <w:i w:val="false"/>
                <w:color w:val="000000"/>
                <w:sz w:val="20"/>
              </w:rPr>
              <w:t>
8(71542) 2-21-97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17 часов с понедельника по пятницу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4"/>
          <w:p>
            <w:pPr>
              <w:spacing w:after="20"/>
              <w:ind w:left="20"/>
              <w:jc w:val="both"/>
            </w:pPr>
            <w:r>
              <w:rPr>
                <w:rFonts w:ascii="Times New Roman"/>
                <w:b w:val="false"/>
                <w:i w:val="false"/>
                <w:color w:val="000000"/>
                <w:sz w:val="20"/>
              </w:rPr>
              <w:t>
13</w:t>
            </w:r>
          </w:p>
          <w:bookmarkEnd w:id="394"/>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"Центральная районная больница района Шал акына" акимата Северо-Казахстанской области Управления здравоохранения Северо-Казахстанской области</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Шал акына, город Сергеевка, улица Гончарова, 119</w:t>
            </w:r>
            <w:r>
              <w:br/>
            </w:r>
            <w:r>
              <w:rPr>
                <w:rFonts w:ascii="Times New Roman"/>
                <w:b w:val="false"/>
                <w:i w:val="false"/>
                <w:color w:val="000000"/>
                <w:sz w:val="20"/>
              </w:rPr>
              <w:t>
8(71534) 7-91-88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17 часов с понедельника по пятницу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5"/>
          <w:p>
            <w:pPr>
              <w:spacing w:after="20"/>
              <w:ind w:left="20"/>
              <w:jc w:val="both"/>
            </w:pPr>
            <w:r>
              <w:rPr>
                <w:rFonts w:ascii="Times New Roman"/>
                <w:b w:val="false"/>
                <w:i w:val="false"/>
                <w:color w:val="000000"/>
                <w:sz w:val="20"/>
              </w:rPr>
              <w:t>
14</w:t>
            </w:r>
          </w:p>
          <w:bookmarkEnd w:id="395"/>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"Психоневрологический диспансер" акимата Северо-Казахстанской области Управления здравоохранения Северо-Казахстанской области</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Рижская, 6</w:t>
            </w:r>
            <w:r>
              <w:br/>
            </w:r>
            <w:r>
              <w:rPr>
                <w:rFonts w:ascii="Times New Roman"/>
                <w:b w:val="false"/>
                <w:i w:val="false"/>
                <w:color w:val="000000"/>
                <w:sz w:val="20"/>
              </w:rPr>
              <w:t>
8(7152) 46-20-77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17 часов с понедельника по пятницу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6"/>
          <w:p>
            <w:pPr>
              <w:spacing w:after="20"/>
              <w:ind w:left="20"/>
              <w:jc w:val="both"/>
            </w:pPr>
            <w:r>
              <w:rPr>
                <w:rFonts w:ascii="Times New Roman"/>
                <w:b w:val="false"/>
                <w:i w:val="false"/>
                <w:color w:val="000000"/>
                <w:sz w:val="20"/>
              </w:rPr>
              <w:t>
15</w:t>
            </w:r>
          </w:p>
          <w:bookmarkEnd w:id="396"/>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специализированный ЦОН филиала республиканского государственного предприятия "Центр обслуживания населения" по Северо-Казахстанской области</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Нефтепроводная, 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17 часов с понедельника по пятницу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регламенту оказание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"Выдача справки из </w:t>
            </w:r>
            <w:r>
              <w:br/>
            </w:r>
            <w:r>
              <w:rPr>
                <w:rFonts w:ascii="Times New Roman"/>
                <w:b w:val="false"/>
                <w:i w:val="false"/>
                <w:color w:val="000000"/>
                <w:sz w:val="20"/>
              </w:rPr>
              <w:t xml:space="preserve">психоневрологической </w:t>
            </w:r>
            <w:r>
              <w:br/>
            </w:r>
            <w:r>
              <w:rPr>
                <w:rFonts w:ascii="Times New Roman"/>
                <w:b w:val="false"/>
                <w:i w:val="false"/>
                <w:color w:val="000000"/>
                <w:sz w:val="20"/>
              </w:rPr>
              <w:t>организации"</w:t>
            </w:r>
          </w:p>
        </w:tc>
      </w:tr>
    </w:tbl>
    <w:bookmarkStart w:name="z423" w:id="397"/>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397"/>
    <w:bookmarkStart w:name="z424" w:id="398"/>
    <w:p>
      <w:pPr>
        <w:spacing w:after="0"/>
        <w:ind w:left="0"/>
        <w:jc w:val="both"/>
      </w:pPr>
      <w:r>
        <w:rPr>
          <w:rFonts w:ascii="Times New Roman"/>
          <w:b w:val="false"/>
          <w:i w:val="false"/>
          <w:color w:val="000000"/>
          <w:sz w:val="28"/>
        </w:rPr>
        <w:t xml:space="preserve">
      </w:t>
      </w:r>
    </w:p>
    <w:bookmarkEnd w:id="398"/>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регламенту оказание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"Выдача справки из </w:t>
            </w:r>
            <w:r>
              <w:br/>
            </w:r>
            <w:r>
              <w:rPr>
                <w:rFonts w:ascii="Times New Roman"/>
                <w:b w:val="false"/>
                <w:i w:val="false"/>
                <w:color w:val="000000"/>
                <w:sz w:val="20"/>
              </w:rPr>
              <w:t xml:space="preserve">психоневрологической </w:t>
            </w:r>
            <w:r>
              <w:br/>
            </w:r>
            <w:r>
              <w:rPr>
                <w:rFonts w:ascii="Times New Roman"/>
                <w:b w:val="false"/>
                <w:i w:val="false"/>
                <w:color w:val="000000"/>
                <w:sz w:val="20"/>
              </w:rPr>
              <w:t>организации"</w:t>
            </w:r>
          </w:p>
        </w:tc>
      </w:tr>
    </w:tbl>
    <w:bookmarkStart w:name="z426" w:id="399"/>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399"/>
    <w:bookmarkStart w:name="z427" w:id="400"/>
    <w:p>
      <w:pPr>
        <w:spacing w:after="0"/>
        <w:ind w:left="0"/>
        <w:jc w:val="both"/>
      </w:pPr>
      <w:r>
        <w:rPr>
          <w:rFonts w:ascii="Times New Roman"/>
          <w:b w:val="false"/>
          <w:i w:val="false"/>
          <w:color w:val="000000"/>
          <w:sz w:val="28"/>
        </w:rPr>
        <w:t xml:space="preserve">
      </w:t>
      </w:r>
    </w:p>
    <w:bookmarkEnd w:id="400"/>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постановлением </w:t>
            </w:r>
            <w:r>
              <w:br/>
            </w:r>
            <w:r>
              <w:rPr>
                <w:rFonts w:ascii="Times New Roman"/>
                <w:b w:val="false"/>
                <w:i w:val="false"/>
                <w:color w:val="000000"/>
                <w:sz w:val="20"/>
              </w:rPr>
              <w:t xml:space="preserve">акимата Северо-Казахстанской </w:t>
            </w:r>
            <w:r>
              <w:br/>
            </w:r>
            <w:r>
              <w:rPr>
                <w:rFonts w:ascii="Times New Roman"/>
                <w:b w:val="false"/>
                <w:i w:val="false"/>
                <w:color w:val="000000"/>
                <w:sz w:val="20"/>
              </w:rPr>
              <w:t xml:space="preserve">области от 03 сентября </w:t>
            </w:r>
            <w:r>
              <w:br/>
            </w:r>
            <w:r>
              <w:rPr>
                <w:rFonts w:ascii="Times New Roman"/>
                <w:b w:val="false"/>
                <w:i w:val="false"/>
                <w:color w:val="000000"/>
                <w:sz w:val="20"/>
              </w:rPr>
              <w:t>2015 года № 338</w:t>
            </w:r>
          </w:p>
        </w:tc>
      </w:tr>
    </w:tbl>
    <w:bookmarkStart w:name="z429" w:id="401"/>
    <w:p>
      <w:pPr>
        <w:spacing w:after="0"/>
        <w:ind w:left="0"/>
        <w:jc w:val="left"/>
      </w:pPr>
      <w:r>
        <w:rPr>
          <w:rFonts w:ascii="Times New Roman"/>
          <w:b/>
          <w:i w:val="false"/>
          <w:color w:val="000000"/>
        </w:rPr>
        <w:t xml:space="preserve"> Регламент государственной услуги "Выдача справки с наркологической организации"</w:t>
      </w:r>
    </w:p>
    <w:bookmarkEnd w:id="401"/>
    <w:bookmarkStart w:name="z430" w:id="402"/>
    <w:p>
      <w:pPr>
        <w:spacing w:after="0"/>
        <w:ind w:left="0"/>
        <w:jc w:val="left"/>
      </w:pPr>
      <w:r>
        <w:rPr>
          <w:rFonts w:ascii="Times New Roman"/>
          <w:b/>
          <w:i w:val="false"/>
          <w:color w:val="000000"/>
        </w:rPr>
        <w:t xml:space="preserve"> 1. Общие положения</w:t>
      </w:r>
    </w:p>
    <w:bookmarkEnd w:id="402"/>
    <w:bookmarkStart w:name="z431" w:id="403"/>
    <w:p>
      <w:pPr>
        <w:spacing w:after="0"/>
        <w:ind w:left="0"/>
        <w:jc w:val="both"/>
      </w:pPr>
      <w:r>
        <w:rPr>
          <w:rFonts w:ascii="Times New Roman"/>
          <w:b w:val="false"/>
          <w:i w:val="false"/>
          <w:color w:val="000000"/>
          <w:sz w:val="28"/>
        </w:rPr>
        <w:t xml:space="preserve">
      1. Регламент государственной услуги "Выдача справки с наркологической организации" (далее – государственная услуга) разработан в соответствии со стандартом государственной услуги "Выдача справки с наркологической организации",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27 апреля 2015 года № 272 "Об утверждении стандартов государственных услуг в области здравоохранения" (зарегистрированный в Реестре государственной регистрации нормативных правовых актов Республики Казахстан за №11304) (далее – стандарт). Государственная услуга оказывается медицинскими организациями,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(далее – услугодатель). </w:t>
      </w:r>
    </w:p>
    <w:bookmarkEnd w:id="403"/>
    <w:bookmarkStart w:name="z432" w:id="404"/>
    <w:p>
      <w:pPr>
        <w:spacing w:after="0"/>
        <w:ind w:left="0"/>
        <w:jc w:val="both"/>
      </w:pPr>
      <w:r>
        <w:rPr>
          <w:rFonts w:ascii="Times New Roman"/>
          <w:b w:val="false"/>
          <w:i w:val="false"/>
          <w:color w:val="000000"/>
          <w:sz w:val="28"/>
        </w:rPr>
        <w:t>
      Прием заявлений (заполнение бланка информированного согласия) и выдача результата оказания государственной услуги осуществляется через:</w:t>
      </w:r>
    </w:p>
    <w:bookmarkEnd w:id="404"/>
    <w:bookmarkStart w:name="z433" w:id="405"/>
    <w:p>
      <w:pPr>
        <w:spacing w:after="0"/>
        <w:ind w:left="0"/>
        <w:jc w:val="both"/>
      </w:pPr>
      <w:r>
        <w:rPr>
          <w:rFonts w:ascii="Times New Roman"/>
          <w:b w:val="false"/>
          <w:i w:val="false"/>
          <w:color w:val="000000"/>
          <w:sz w:val="28"/>
        </w:rPr>
        <w:t xml:space="preserve">
      1) республиканское государственное предприятие на праве хозяйственного ведения "Центр обслуживания населения" Министерства по инвестициям и развитию Республики Казахстан (далее - ЦОН); </w:t>
      </w:r>
    </w:p>
    <w:bookmarkEnd w:id="405"/>
    <w:bookmarkStart w:name="z434" w:id="406"/>
    <w:p>
      <w:pPr>
        <w:spacing w:after="0"/>
        <w:ind w:left="0"/>
        <w:jc w:val="both"/>
      </w:pPr>
      <w:r>
        <w:rPr>
          <w:rFonts w:ascii="Times New Roman"/>
          <w:b w:val="false"/>
          <w:i w:val="false"/>
          <w:color w:val="000000"/>
          <w:sz w:val="28"/>
        </w:rPr>
        <w:t>
      2) услугодателя.</w:t>
      </w:r>
    </w:p>
    <w:bookmarkEnd w:id="406"/>
    <w:bookmarkStart w:name="z435" w:id="407"/>
    <w:p>
      <w:pPr>
        <w:spacing w:after="0"/>
        <w:ind w:left="0"/>
        <w:jc w:val="both"/>
      </w:pPr>
      <w:r>
        <w:rPr>
          <w:rFonts w:ascii="Times New Roman"/>
          <w:b w:val="false"/>
          <w:i w:val="false"/>
          <w:color w:val="000000"/>
          <w:sz w:val="28"/>
        </w:rPr>
        <w:t xml:space="preserve">
      2. Форма оказания государственной услуги: бумажная. </w:t>
      </w:r>
    </w:p>
    <w:bookmarkEnd w:id="407"/>
    <w:bookmarkStart w:name="z436" w:id="408"/>
    <w:p>
      <w:pPr>
        <w:spacing w:after="0"/>
        <w:ind w:left="0"/>
        <w:jc w:val="both"/>
      </w:pPr>
      <w:r>
        <w:rPr>
          <w:rFonts w:ascii="Times New Roman"/>
          <w:b w:val="false"/>
          <w:i w:val="false"/>
          <w:color w:val="000000"/>
          <w:sz w:val="28"/>
        </w:rPr>
        <w:t>
      3. Результат оказания государственной услуги:</w:t>
      </w:r>
    </w:p>
    <w:bookmarkEnd w:id="408"/>
    <w:bookmarkStart w:name="z437" w:id="409"/>
    <w:p>
      <w:pPr>
        <w:spacing w:after="0"/>
        <w:ind w:left="0"/>
        <w:jc w:val="both"/>
      </w:pPr>
      <w:r>
        <w:rPr>
          <w:rFonts w:ascii="Times New Roman"/>
          <w:b w:val="false"/>
          <w:i w:val="false"/>
          <w:color w:val="000000"/>
          <w:sz w:val="28"/>
        </w:rPr>
        <w:t>
      в ЦОНе - выдача справки о состоянии/не состоянии на диспансерном учете;</w:t>
      </w:r>
    </w:p>
    <w:bookmarkEnd w:id="409"/>
    <w:bookmarkStart w:name="z438" w:id="410"/>
    <w:p>
      <w:pPr>
        <w:spacing w:after="0"/>
        <w:ind w:left="0"/>
        <w:jc w:val="both"/>
      </w:pPr>
      <w:r>
        <w:rPr>
          <w:rFonts w:ascii="Times New Roman"/>
          <w:b w:val="false"/>
          <w:i w:val="false"/>
          <w:color w:val="000000"/>
          <w:sz w:val="28"/>
        </w:rPr>
        <w:t xml:space="preserve">
      в организациях здравоохранения - выдача справки врачом-наркологом о состоянии/не состоянии на диспансерном учете. </w:t>
      </w:r>
    </w:p>
    <w:bookmarkEnd w:id="410"/>
    <w:bookmarkStart w:name="z439" w:id="411"/>
    <w:p>
      <w:pPr>
        <w:spacing w:after="0"/>
        <w:ind w:left="0"/>
        <w:jc w:val="both"/>
      </w:pPr>
      <w:r>
        <w:rPr>
          <w:rFonts w:ascii="Times New Roman"/>
          <w:b w:val="false"/>
          <w:i w:val="false"/>
          <w:color w:val="000000"/>
          <w:sz w:val="28"/>
        </w:rPr>
        <w:t>
      Справка выдается по форме согласно приложению 1 к стандарту, подписанная врачом-наркологом и медицинским регистратором, выдавшими справку, и заверенная печатью врача и услугодателя, с регистрацией справки в журнале регистрации предоставления государственной услуги "Выдача справки с наркологической организации" согласно приложению 2 к стандарту.</w:t>
      </w:r>
    </w:p>
    <w:bookmarkEnd w:id="411"/>
    <w:bookmarkStart w:name="z440" w:id="412"/>
    <w:p>
      <w:pPr>
        <w:spacing w:after="0"/>
        <w:ind w:left="0"/>
        <w:jc w:val="both"/>
      </w:pPr>
      <w:r>
        <w:rPr>
          <w:rFonts w:ascii="Times New Roman"/>
          <w:b w:val="false"/>
          <w:i w:val="false"/>
          <w:color w:val="000000"/>
          <w:sz w:val="28"/>
        </w:rPr>
        <w:t>
      В случае положительного результата исследования биологической среды услугополучатель направляется на врачебно-консультативную комиссию в специализированную наркологическую организацию.</w:t>
      </w:r>
    </w:p>
    <w:bookmarkEnd w:id="412"/>
    <w:bookmarkStart w:name="z441" w:id="413"/>
    <w:p>
      <w:pPr>
        <w:spacing w:after="0"/>
        <w:ind w:left="0"/>
        <w:jc w:val="both"/>
      </w:pPr>
      <w:r>
        <w:rPr>
          <w:rFonts w:ascii="Times New Roman"/>
          <w:b w:val="false"/>
          <w:i w:val="false"/>
          <w:color w:val="000000"/>
          <w:sz w:val="28"/>
        </w:rPr>
        <w:t>
      Форма предоставления государственной услуги - бумажная.</w:t>
      </w:r>
    </w:p>
    <w:bookmarkEnd w:id="413"/>
    <w:bookmarkStart w:name="z442" w:id="414"/>
    <w:p>
      <w:pPr>
        <w:spacing w:after="0"/>
        <w:ind w:left="0"/>
        <w:jc w:val="both"/>
      </w:pPr>
      <w:r>
        <w:rPr>
          <w:rFonts w:ascii="Times New Roman"/>
          <w:b w:val="false"/>
          <w:i w:val="false"/>
          <w:color w:val="000000"/>
          <w:sz w:val="28"/>
        </w:rPr>
        <w:t>
      Государственная услуга оказывается на платной основе физическим лицам (далее - услугополучатель).</w:t>
      </w:r>
    </w:p>
    <w:bookmarkEnd w:id="414"/>
    <w:bookmarkStart w:name="z443" w:id="415"/>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415"/>
    <w:bookmarkStart w:name="z444" w:id="416"/>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обращение услугополучателя и предоставление следующих документов, предусмотренных пунктом 9 стандарта:</w:t>
      </w:r>
    </w:p>
    <w:bookmarkEnd w:id="416"/>
    <w:bookmarkStart w:name="z445" w:id="417"/>
    <w:p>
      <w:pPr>
        <w:spacing w:after="0"/>
        <w:ind w:left="0"/>
        <w:jc w:val="both"/>
      </w:pPr>
      <w:r>
        <w:rPr>
          <w:rFonts w:ascii="Times New Roman"/>
          <w:b w:val="false"/>
          <w:i w:val="false"/>
          <w:color w:val="000000"/>
          <w:sz w:val="28"/>
        </w:rPr>
        <w:t>
      1) документ, удостоверяющий личность (для лиц, не достигших шестнадцатилетнего возраста – свидетельство о рождении);</w:t>
      </w:r>
    </w:p>
    <w:bookmarkEnd w:id="417"/>
    <w:bookmarkStart w:name="z446" w:id="418"/>
    <w:p>
      <w:pPr>
        <w:spacing w:after="0"/>
        <w:ind w:left="0"/>
        <w:jc w:val="both"/>
      </w:pPr>
      <w:r>
        <w:rPr>
          <w:rFonts w:ascii="Times New Roman"/>
          <w:b w:val="false"/>
          <w:i w:val="false"/>
          <w:color w:val="000000"/>
          <w:sz w:val="28"/>
        </w:rPr>
        <w:t>
      2) документ, удостоверяющий личность законного представителя (для несовершеннолетних);</w:t>
      </w:r>
    </w:p>
    <w:bookmarkEnd w:id="418"/>
    <w:bookmarkStart w:name="z447" w:id="419"/>
    <w:p>
      <w:pPr>
        <w:spacing w:after="0"/>
        <w:ind w:left="0"/>
        <w:jc w:val="both"/>
      </w:pPr>
      <w:r>
        <w:rPr>
          <w:rFonts w:ascii="Times New Roman"/>
          <w:b w:val="false"/>
          <w:i w:val="false"/>
          <w:color w:val="000000"/>
          <w:sz w:val="28"/>
        </w:rPr>
        <w:t>
      3) документ, удостоверяющий личность опекуна и подтверждающий опекунство (для лиц, признанных судом недееспособными);</w:t>
      </w:r>
    </w:p>
    <w:bookmarkEnd w:id="419"/>
    <w:bookmarkStart w:name="z448" w:id="420"/>
    <w:p>
      <w:pPr>
        <w:spacing w:after="0"/>
        <w:ind w:left="0"/>
        <w:jc w:val="both"/>
      </w:pPr>
      <w:r>
        <w:rPr>
          <w:rFonts w:ascii="Times New Roman"/>
          <w:b w:val="false"/>
          <w:i w:val="false"/>
          <w:color w:val="000000"/>
          <w:sz w:val="28"/>
        </w:rPr>
        <w:t>
      4) наличие прикрепления в районе обслуживания услугодателя согласно регистру прикрепленного населения.</w:t>
      </w:r>
    </w:p>
    <w:bookmarkEnd w:id="420"/>
    <w:bookmarkStart w:name="z449" w:id="421"/>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421"/>
    <w:bookmarkStart w:name="z450" w:id="422"/>
    <w:p>
      <w:pPr>
        <w:spacing w:after="0"/>
        <w:ind w:left="0"/>
        <w:jc w:val="both"/>
      </w:pPr>
      <w:r>
        <w:rPr>
          <w:rFonts w:ascii="Times New Roman"/>
          <w:b w:val="false"/>
          <w:i w:val="false"/>
          <w:color w:val="000000"/>
          <w:sz w:val="28"/>
        </w:rPr>
        <w:t>
      через ЦОН:</w:t>
      </w:r>
    </w:p>
    <w:bookmarkEnd w:id="422"/>
    <w:bookmarkStart w:name="z451" w:id="423"/>
    <w:p>
      <w:pPr>
        <w:spacing w:after="0"/>
        <w:ind w:left="0"/>
        <w:jc w:val="both"/>
      </w:pPr>
      <w:r>
        <w:rPr>
          <w:rFonts w:ascii="Times New Roman"/>
          <w:b w:val="false"/>
          <w:i w:val="false"/>
          <w:color w:val="000000"/>
          <w:sz w:val="28"/>
        </w:rPr>
        <w:t>
      1) услугополучатель обращается к администратору ЦОНа. Администратор производит регистрацию обращения услугополучателя, проверяет документы, необходимые для оказания государственной услуги, направляет услугополучателя в кассу - 10 (десять) минут;</w:t>
      </w:r>
    </w:p>
    <w:bookmarkEnd w:id="423"/>
    <w:bookmarkStart w:name="z452" w:id="424"/>
    <w:p>
      <w:pPr>
        <w:spacing w:after="0"/>
        <w:ind w:left="0"/>
        <w:jc w:val="both"/>
      </w:pPr>
      <w:r>
        <w:rPr>
          <w:rFonts w:ascii="Times New Roman"/>
          <w:b w:val="false"/>
          <w:i w:val="false"/>
          <w:color w:val="000000"/>
          <w:sz w:val="28"/>
        </w:rPr>
        <w:t>
      2) кассир принимает оплату от услугополучателя за оказания государственной услуги, после оплаты выдает квитанцию об оплате и направляет услугополучателя к врачу наркологу - 5 (пять) минут;</w:t>
      </w:r>
    </w:p>
    <w:bookmarkEnd w:id="424"/>
    <w:bookmarkStart w:name="z453" w:id="425"/>
    <w:p>
      <w:pPr>
        <w:spacing w:after="0"/>
        <w:ind w:left="0"/>
        <w:jc w:val="both"/>
      </w:pPr>
      <w:r>
        <w:rPr>
          <w:rFonts w:ascii="Times New Roman"/>
          <w:b w:val="false"/>
          <w:i w:val="false"/>
          <w:color w:val="000000"/>
          <w:sz w:val="28"/>
        </w:rPr>
        <w:t>
      3) врач-нарколог проверяет в базе данных лиц, состоящих на наркологическом учете, предоставляет для заполнения бланк информированного согласия, получает согласие, проводит клинический осмотр. Средний медицинский работник сопровождает услугополучателя для тестирования биологических сред на наличие психоактивных веществ. Врач-нарколог делает запись в справке и ставит личную печать, регистрирует справку в журнале регистрации предоставленной государственной услуги, ставит штамп об оказанной государственной услуги и выдает результат оказания государственной услуги услугополучателю - 45 (сорок пять) минут;</w:t>
      </w:r>
    </w:p>
    <w:bookmarkEnd w:id="425"/>
    <w:bookmarkStart w:name="z454" w:id="426"/>
    <w:p>
      <w:pPr>
        <w:spacing w:after="0"/>
        <w:ind w:left="0"/>
        <w:jc w:val="both"/>
      </w:pPr>
      <w:r>
        <w:rPr>
          <w:rFonts w:ascii="Times New Roman"/>
          <w:b w:val="false"/>
          <w:i w:val="false"/>
          <w:color w:val="000000"/>
          <w:sz w:val="28"/>
        </w:rPr>
        <w:t>
      через услугодателя:</w:t>
      </w:r>
    </w:p>
    <w:bookmarkEnd w:id="426"/>
    <w:bookmarkStart w:name="z455" w:id="427"/>
    <w:p>
      <w:pPr>
        <w:spacing w:after="0"/>
        <w:ind w:left="0"/>
        <w:jc w:val="both"/>
      </w:pPr>
      <w:r>
        <w:rPr>
          <w:rFonts w:ascii="Times New Roman"/>
          <w:b w:val="false"/>
          <w:i w:val="false"/>
          <w:color w:val="000000"/>
          <w:sz w:val="28"/>
        </w:rPr>
        <w:t>
      1) услугополучатель обращается к медицинскому регистратору, медицинский регистратор производит регистрацию обращения услугополучателя, проверяет документы, необходимые для оказания государственной услуги и направляет услугополучателя в кабинет врача-нарколога-10 (десять) минут;</w:t>
      </w:r>
    </w:p>
    <w:bookmarkEnd w:id="427"/>
    <w:bookmarkStart w:name="z456" w:id="428"/>
    <w:p>
      <w:pPr>
        <w:spacing w:after="0"/>
        <w:ind w:left="0"/>
        <w:jc w:val="both"/>
      </w:pPr>
      <w:r>
        <w:rPr>
          <w:rFonts w:ascii="Times New Roman"/>
          <w:b w:val="false"/>
          <w:i w:val="false"/>
          <w:color w:val="000000"/>
          <w:sz w:val="28"/>
        </w:rPr>
        <w:t xml:space="preserve">
      2) кассир регистрирует справку в электронном журнале регистрации услугополучателей об оказанной государственной услуги, выдает квитанцию об оплате, после чего услугополучатель обращается к врачу наркологу - 15 (пятнадцать) минут; </w:t>
      </w:r>
    </w:p>
    <w:bookmarkEnd w:id="428"/>
    <w:bookmarkStart w:name="z457" w:id="429"/>
    <w:p>
      <w:pPr>
        <w:spacing w:after="0"/>
        <w:ind w:left="0"/>
        <w:jc w:val="both"/>
      </w:pPr>
      <w:r>
        <w:rPr>
          <w:rFonts w:ascii="Times New Roman"/>
          <w:b w:val="false"/>
          <w:i w:val="false"/>
          <w:color w:val="000000"/>
          <w:sz w:val="28"/>
        </w:rPr>
        <w:t>
      3) врач-нарколог проверяет в базе данных лиц, состоящих на наркологическом учете, предоставляет для заполнения бланк информированного согласия, получает согласие, проводит клинический осмотр.</w:t>
      </w:r>
    </w:p>
    <w:bookmarkEnd w:id="429"/>
    <w:bookmarkStart w:name="z458" w:id="430"/>
    <w:p>
      <w:pPr>
        <w:spacing w:after="0"/>
        <w:ind w:left="0"/>
        <w:jc w:val="both"/>
      </w:pPr>
      <w:r>
        <w:rPr>
          <w:rFonts w:ascii="Times New Roman"/>
          <w:b w:val="false"/>
          <w:i w:val="false"/>
          <w:color w:val="000000"/>
          <w:sz w:val="28"/>
        </w:rPr>
        <w:t>
      Средний медицинский работник сопровождает услугополучателя для тестирования биологических сред на наличие психоактивных веществ, согласно алгоритма. Врач нарколог делает запись в справке, ставит личную печать, и направляет в кассу для получения штампа об оказанной услуге - 35 (тридцать пять) минут;</w:t>
      </w:r>
    </w:p>
    <w:bookmarkEnd w:id="430"/>
    <w:bookmarkStart w:name="z459" w:id="431"/>
    <w:p>
      <w:pPr>
        <w:spacing w:after="0"/>
        <w:ind w:left="0"/>
        <w:jc w:val="both"/>
      </w:pPr>
      <w:r>
        <w:rPr>
          <w:rFonts w:ascii="Times New Roman"/>
          <w:b w:val="false"/>
          <w:i w:val="false"/>
          <w:color w:val="000000"/>
          <w:sz w:val="28"/>
        </w:rPr>
        <w:t>
      4) кассир ставит штамп в справке об оказанной государственной услуги и выдает услугополучателю - 5 (пять) минут.</w:t>
      </w:r>
    </w:p>
    <w:bookmarkEnd w:id="431"/>
    <w:bookmarkStart w:name="z460" w:id="432"/>
    <w:p>
      <w:pPr>
        <w:spacing w:after="0"/>
        <w:ind w:left="0"/>
        <w:jc w:val="both"/>
      </w:pPr>
      <w:r>
        <w:rPr>
          <w:rFonts w:ascii="Times New Roman"/>
          <w:b w:val="false"/>
          <w:i w:val="false"/>
          <w:color w:val="000000"/>
          <w:sz w:val="28"/>
        </w:rPr>
        <w:t>
      6. Результат процедур (действий) по оказанию государственной услуги служит основанием для начала выполнения следующей процедуры (действия):</w:t>
      </w:r>
    </w:p>
    <w:bookmarkEnd w:id="432"/>
    <w:bookmarkStart w:name="z461" w:id="433"/>
    <w:p>
      <w:pPr>
        <w:spacing w:after="0"/>
        <w:ind w:left="0"/>
        <w:jc w:val="both"/>
      </w:pPr>
      <w:r>
        <w:rPr>
          <w:rFonts w:ascii="Times New Roman"/>
          <w:b w:val="false"/>
          <w:i w:val="false"/>
          <w:color w:val="000000"/>
          <w:sz w:val="28"/>
        </w:rPr>
        <w:t>
      1) направление услугополучателя в кабинет профилактического осмотра;</w:t>
      </w:r>
    </w:p>
    <w:bookmarkEnd w:id="433"/>
    <w:bookmarkStart w:name="z462" w:id="434"/>
    <w:p>
      <w:pPr>
        <w:spacing w:after="0"/>
        <w:ind w:left="0"/>
        <w:jc w:val="both"/>
      </w:pPr>
      <w:r>
        <w:rPr>
          <w:rFonts w:ascii="Times New Roman"/>
          <w:b w:val="false"/>
          <w:i w:val="false"/>
          <w:color w:val="000000"/>
          <w:sz w:val="28"/>
        </w:rPr>
        <w:t>
      2) результат исследования;</w:t>
      </w:r>
    </w:p>
    <w:bookmarkEnd w:id="434"/>
    <w:bookmarkStart w:name="z463" w:id="435"/>
    <w:p>
      <w:pPr>
        <w:spacing w:after="0"/>
        <w:ind w:left="0"/>
        <w:jc w:val="both"/>
      </w:pPr>
      <w:r>
        <w:rPr>
          <w:rFonts w:ascii="Times New Roman"/>
          <w:b w:val="false"/>
          <w:i w:val="false"/>
          <w:color w:val="000000"/>
          <w:sz w:val="28"/>
        </w:rPr>
        <w:t>
      3) выдача результата услугополучателю.</w:t>
      </w:r>
    </w:p>
    <w:bookmarkEnd w:id="435"/>
    <w:bookmarkStart w:name="z464" w:id="436"/>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436"/>
    <w:bookmarkStart w:name="z465" w:id="437"/>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437"/>
    <w:bookmarkStart w:name="z466" w:id="438"/>
    <w:p>
      <w:pPr>
        <w:spacing w:after="0"/>
        <w:ind w:left="0"/>
        <w:jc w:val="both"/>
      </w:pPr>
      <w:r>
        <w:rPr>
          <w:rFonts w:ascii="Times New Roman"/>
          <w:b w:val="false"/>
          <w:i w:val="false"/>
          <w:color w:val="000000"/>
          <w:sz w:val="28"/>
        </w:rPr>
        <w:t>
      медицинский регистратор (администратор ЦОНа);</w:t>
      </w:r>
    </w:p>
    <w:bookmarkEnd w:id="438"/>
    <w:bookmarkStart w:name="z467" w:id="439"/>
    <w:p>
      <w:pPr>
        <w:spacing w:after="0"/>
        <w:ind w:left="0"/>
        <w:jc w:val="both"/>
      </w:pPr>
      <w:r>
        <w:rPr>
          <w:rFonts w:ascii="Times New Roman"/>
          <w:b w:val="false"/>
          <w:i w:val="false"/>
          <w:color w:val="000000"/>
          <w:sz w:val="28"/>
        </w:rPr>
        <w:t>
      врач-нарколог, средний медицинский работник;</w:t>
      </w:r>
    </w:p>
    <w:bookmarkEnd w:id="439"/>
    <w:bookmarkStart w:name="z468" w:id="440"/>
    <w:p>
      <w:pPr>
        <w:spacing w:after="0"/>
        <w:ind w:left="0"/>
        <w:jc w:val="both"/>
      </w:pPr>
      <w:r>
        <w:rPr>
          <w:rFonts w:ascii="Times New Roman"/>
          <w:b w:val="false"/>
          <w:i w:val="false"/>
          <w:color w:val="000000"/>
          <w:sz w:val="28"/>
        </w:rPr>
        <w:t>
      кассир.</w:t>
      </w:r>
    </w:p>
    <w:bookmarkEnd w:id="440"/>
    <w:bookmarkStart w:name="z469" w:id="441"/>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441"/>
    <w:bookmarkStart w:name="z470" w:id="442"/>
    <w:p>
      <w:pPr>
        <w:spacing w:after="0"/>
        <w:ind w:left="0"/>
        <w:jc w:val="both"/>
      </w:pPr>
      <w:r>
        <w:rPr>
          <w:rFonts w:ascii="Times New Roman"/>
          <w:b w:val="false"/>
          <w:i w:val="false"/>
          <w:color w:val="000000"/>
          <w:sz w:val="28"/>
        </w:rPr>
        <w:t>
      через услугодателя:</w:t>
      </w:r>
    </w:p>
    <w:bookmarkEnd w:id="442"/>
    <w:bookmarkStart w:name="z471" w:id="443"/>
    <w:p>
      <w:pPr>
        <w:spacing w:after="0"/>
        <w:ind w:left="0"/>
        <w:jc w:val="both"/>
      </w:pPr>
      <w:r>
        <w:rPr>
          <w:rFonts w:ascii="Times New Roman"/>
          <w:b w:val="false"/>
          <w:i w:val="false"/>
          <w:color w:val="000000"/>
          <w:sz w:val="28"/>
        </w:rPr>
        <w:t>
      1) услугополучатель обращается к медицинскому регистратору, медицинский регистратор производит регистрацию обращения услугополучателя, проверяет документы, необходимые для оказания государственной услуги и направляет услугополучателя в кабинет врача-нарколога-10 (десять) минут;</w:t>
      </w:r>
    </w:p>
    <w:bookmarkEnd w:id="443"/>
    <w:bookmarkStart w:name="z472" w:id="444"/>
    <w:p>
      <w:pPr>
        <w:spacing w:after="0"/>
        <w:ind w:left="0"/>
        <w:jc w:val="both"/>
      </w:pPr>
      <w:r>
        <w:rPr>
          <w:rFonts w:ascii="Times New Roman"/>
          <w:b w:val="false"/>
          <w:i w:val="false"/>
          <w:color w:val="000000"/>
          <w:sz w:val="28"/>
        </w:rPr>
        <w:t xml:space="preserve">
      2) кассир регистрирует справку в электронном журнале регистрации услугополучателей об оказанной государственной услуги, выдает квитанцию об оплате, после чего услугополучатель обращается к врачу наркологу - 15 (пятнадцать) минут; </w:t>
      </w:r>
    </w:p>
    <w:bookmarkEnd w:id="444"/>
    <w:bookmarkStart w:name="z473" w:id="445"/>
    <w:p>
      <w:pPr>
        <w:spacing w:after="0"/>
        <w:ind w:left="0"/>
        <w:jc w:val="both"/>
      </w:pPr>
      <w:r>
        <w:rPr>
          <w:rFonts w:ascii="Times New Roman"/>
          <w:b w:val="false"/>
          <w:i w:val="false"/>
          <w:color w:val="000000"/>
          <w:sz w:val="28"/>
        </w:rPr>
        <w:t>
      3) врач-нарколог проверяет в базе данных лиц, состоящих на наркологическом учете, предоставляет для заполнения бланк информированного согласия, получает согласие, проводит клинический осмотр.</w:t>
      </w:r>
    </w:p>
    <w:bookmarkEnd w:id="445"/>
    <w:bookmarkStart w:name="z474" w:id="446"/>
    <w:p>
      <w:pPr>
        <w:spacing w:after="0"/>
        <w:ind w:left="0"/>
        <w:jc w:val="both"/>
      </w:pPr>
      <w:r>
        <w:rPr>
          <w:rFonts w:ascii="Times New Roman"/>
          <w:b w:val="false"/>
          <w:i w:val="false"/>
          <w:color w:val="000000"/>
          <w:sz w:val="28"/>
        </w:rPr>
        <w:t>
      Средний медицинский работник сопровождает услугополучателя для тестирования биологических сред на наличие психоактивных веществ, согласно алгоритма. Врач нарколог делает запись в справке, ставит личную печать, и направляет в кассу для получения штампа об оказанной услуге - 35 (тридцать пять) минут;</w:t>
      </w:r>
    </w:p>
    <w:bookmarkEnd w:id="446"/>
    <w:bookmarkStart w:name="z475" w:id="447"/>
    <w:p>
      <w:pPr>
        <w:spacing w:after="0"/>
        <w:ind w:left="0"/>
        <w:jc w:val="both"/>
      </w:pPr>
      <w:r>
        <w:rPr>
          <w:rFonts w:ascii="Times New Roman"/>
          <w:b w:val="false"/>
          <w:i w:val="false"/>
          <w:color w:val="000000"/>
          <w:sz w:val="28"/>
        </w:rPr>
        <w:t>
      4) кассир ставит штамп в справке об оказанной государственной услуги услугополучателю - 5 (пять) минут.</w:t>
      </w:r>
    </w:p>
    <w:bookmarkEnd w:id="447"/>
    <w:bookmarkStart w:name="z476" w:id="448"/>
    <w:p>
      <w:pPr>
        <w:spacing w:after="0"/>
        <w:ind w:left="0"/>
        <w:jc w:val="left"/>
      </w:pPr>
      <w:r>
        <w:rPr>
          <w:rFonts w:ascii="Times New Roman"/>
          <w:b/>
          <w:i w:val="false"/>
          <w:color w:val="000000"/>
        </w:rPr>
        <w:t xml:space="preserve"> 4. Описание порядка взаимодействия с центром обслуживания населения и (или) иными услугодателями, а также порядка использования информационных систем в процессе оказания государственной услуги.</w:t>
      </w:r>
    </w:p>
    <w:bookmarkEnd w:id="448"/>
    <w:bookmarkStart w:name="z477" w:id="449"/>
    <w:p>
      <w:pPr>
        <w:spacing w:after="0"/>
        <w:ind w:left="0"/>
        <w:jc w:val="both"/>
      </w:pPr>
      <w:r>
        <w:rPr>
          <w:rFonts w:ascii="Times New Roman"/>
          <w:b w:val="false"/>
          <w:i w:val="false"/>
          <w:color w:val="000000"/>
          <w:sz w:val="28"/>
        </w:rPr>
        <w:t>
      9. Описание порядка обращения в ЦОН, длительность обработки запроса услугополучателя:</w:t>
      </w:r>
    </w:p>
    <w:bookmarkEnd w:id="449"/>
    <w:bookmarkStart w:name="z478" w:id="450"/>
    <w:p>
      <w:pPr>
        <w:spacing w:after="0"/>
        <w:ind w:left="0"/>
        <w:jc w:val="both"/>
      </w:pPr>
      <w:r>
        <w:rPr>
          <w:rFonts w:ascii="Times New Roman"/>
          <w:b w:val="false"/>
          <w:i w:val="false"/>
          <w:color w:val="000000"/>
          <w:sz w:val="28"/>
        </w:rPr>
        <w:t>
      1) услугополучатель обращается к администратору ЦОНа. Администратор производит регистрацию обращения услугополучателя, проверяет документы, необходимые для оказания государственной услуги, направляет услугополучателя в кассу - 10 (десять) минут;</w:t>
      </w:r>
    </w:p>
    <w:bookmarkEnd w:id="450"/>
    <w:bookmarkStart w:name="z479" w:id="451"/>
    <w:p>
      <w:pPr>
        <w:spacing w:after="0"/>
        <w:ind w:left="0"/>
        <w:jc w:val="both"/>
      </w:pPr>
      <w:r>
        <w:rPr>
          <w:rFonts w:ascii="Times New Roman"/>
          <w:b w:val="false"/>
          <w:i w:val="false"/>
          <w:color w:val="000000"/>
          <w:sz w:val="28"/>
        </w:rPr>
        <w:t>
      2) кассир принимает оплату от услугополучателя за оказания государственной услуги, после оплаты выдает квитанцию об оплате и направляет услугополучателя к врачу наркологу - 5 (пять) минут;</w:t>
      </w:r>
    </w:p>
    <w:bookmarkEnd w:id="451"/>
    <w:bookmarkStart w:name="z480" w:id="452"/>
    <w:p>
      <w:pPr>
        <w:spacing w:after="0"/>
        <w:ind w:left="0"/>
        <w:jc w:val="both"/>
      </w:pPr>
      <w:r>
        <w:rPr>
          <w:rFonts w:ascii="Times New Roman"/>
          <w:b w:val="false"/>
          <w:i w:val="false"/>
          <w:color w:val="000000"/>
          <w:sz w:val="28"/>
        </w:rPr>
        <w:t>
      3) врач-нарколог проверяет в базе данных лиц, состоящих на наркологическом учете, предоставляет для заполнения бланк информированного согласия, получает согласие, проводит клинический осмотр. Средний медицинский работник сопровождает услугополучателя для тестирования биологических сред на наличие психоактивных веществ. Врач-нарколог делает запись в справке и ставит личную печать, регистрирует справку в журнале регистрации предоставленной государственной услуги, ставит штамп об оказанной государственной услуги и выдает результат оказания государственной услуги услугополучателю - 45 (сорок пять) минут.</w:t>
      </w:r>
    </w:p>
    <w:bookmarkEnd w:id="452"/>
    <w:bookmarkStart w:name="z481" w:id="453"/>
    <w:p>
      <w:pPr>
        <w:spacing w:after="0"/>
        <w:ind w:left="0"/>
        <w:jc w:val="both"/>
      </w:pPr>
      <w:r>
        <w:rPr>
          <w:rFonts w:ascii="Times New Roman"/>
          <w:b w:val="false"/>
          <w:i w:val="false"/>
          <w:color w:val="000000"/>
          <w:sz w:val="28"/>
        </w:rPr>
        <w:t>
      10. Государственная услуга через веб-портал "электронного правительства": www.egov.kz не оказывается.</w:t>
      </w:r>
    </w:p>
    <w:bookmarkEnd w:id="453"/>
    <w:bookmarkStart w:name="z482" w:id="454"/>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взаимодействия структурных подразделений (работников) ЦОНа и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регламенту.</w:t>
      </w:r>
    </w:p>
    <w:bookmarkEnd w:id="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регламенту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"Выдача справки с </w:t>
            </w:r>
            <w:r>
              <w:br/>
            </w:r>
            <w:r>
              <w:rPr>
                <w:rFonts w:ascii="Times New Roman"/>
                <w:b w:val="false"/>
                <w:i w:val="false"/>
                <w:color w:val="000000"/>
                <w:sz w:val="20"/>
              </w:rPr>
              <w:t xml:space="preserve">наркологической организации" </w:t>
            </w:r>
          </w:p>
        </w:tc>
      </w:tr>
    </w:tbl>
    <w:bookmarkStart w:name="z484" w:id="455"/>
    <w:p>
      <w:pPr>
        <w:spacing w:after="0"/>
        <w:ind w:left="0"/>
        <w:jc w:val="left"/>
      </w:pPr>
      <w:r>
        <w:rPr>
          <w:rFonts w:ascii="Times New Roman"/>
          <w:b/>
          <w:i w:val="false"/>
          <w:color w:val="000000"/>
        </w:rPr>
        <w:t xml:space="preserve"> Перечень организаций, оказывающих государственную услугу.</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2474"/>
        <w:gridCol w:w="3942"/>
        <w:gridCol w:w="5382"/>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56"/>
          <w:p>
            <w:pPr>
              <w:spacing w:after="20"/>
              <w:ind w:left="20"/>
              <w:jc w:val="both"/>
            </w:pPr>
            <w:r>
              <w:rPr>
                <w:rFonts w:ascii="Times New Roman"/>
                <w:b w:val="false"/>
                <w:i w:val="false"/>
                <w:color w:val="000000"/>
                <w:sz w:val="20"/>
              </w:rPr>
              <w:t>
№ п/п</w:t>
            </w:r>
          </w:p>
          <w:bookmarkEnd w:id="456"/>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организации</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7"/>
          <w:p>
            <w:pPr>
              <w:spacing w:after="20"/>
              <w:ind w:left="20"/>
              <w:jc w:val="both"/>
            </w:pPr>
            <w:r>
              <w:rPr>
                <w:rFonts w:ascii="Times New Roman"/>
                <w:b w:val="false"/>
                <w:i w:val="false"/>
                <w:color w:val="000000"/>
                <w:sz w:val="20"/>
              </w:rPr>
              <w:t>
1.</w:t>
            </w:r>
          </w:p>
          <w:bookmarkEnd w:id="457"/>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"Областной наркологический центр" акимата Северо-Казахстанской области Управления здравоохранения Северо-Казахстанской области</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Петропавловск, улица 2-я </w:t>
            </w:r>
            <w:r>
              <w:br/>
            </w:r>
            <w:r>
              <w:rPr>
                <w:rFonts w:ascii="Times New Roman"/>
                <w:b w:val="false"/>
                <w:i w:val="false"/>
                <w:color w:val="000000"/>
                <w:sz w:val="20"/>
              </w:rPr>
              <w:t>
Кирпичная, 6</w:t>
            </w:r>
            <w:r>
              <w:br/>
            </w:r>
            <w:r>
              <w:rPr>
                <w:rFonts w:ascii="Times New Roman"/>
                <w:b w:val="false"/>
                <w:i w:val="false"/>
                <w:color w:val="000000"/>
                <w:sz w:val="20"/>
              </w:rPr>
              <w:t>
50-75-45</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9-00 до 17-30 часов с перерывом на обед с 13-00 до 13-30, кроме выходных и праздничных дней</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58"/>
          <w:p>
            <w:pPr>
              <w:spacing w:after="20"/>
              <w:ind w:left="20"/>
              <w:jc w:val="both"/>
            </w:pPr>
            <w:r>
              <w:rPr>
                <w:rFonts w:ascii="Times New Roman"/>
                <w:b w:val="false"/>
                <w:i w:val="false"/>
                <w:color w:val="000000"/>
                <w:sz w:val="20"/>
              </w:rPr>
              <w:t>
2</w:t>
            </w:r>
          </w:p>
          <w:bookmarkEnd w:id="458"/>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специализированный ЦОН филиала республиканского государственного предприятия "Специализированный центр обслуживания населения" по Северо-Казахстанской области</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Нефтепроводная 1б, кабинет 34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9-00 до 17-30 часов с перерывом на обед с 13-00 до 13-30, кроме выходных и праздничных дней</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59"/>
          <w:p>
            <w:pPr>
              <w:spacing w:after="20"/>
              <w:ind w:left="20"/>
              <w:jc w:val="both"/>
            </w:pPr>
            <w:r>
              <w:rPr>
                <w:rFonts w:ascii="Times New Roman"/>
                <w:b w:val="false"/>
                <w:i w:val="false"/>
                <w:color w:val="000000"/>
                <w:sz w:val="20"/>
              </w:rPr>
              <w:t>
3</w:t>
            </w:r>
          </w:p>
          <w:bookmarkEnd w:id="459"/>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"Айыртауская центральная районная больница" акимата Северо-Казахстанской области Управления здравоохранения Северо-Казахстанской области</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 село Саумалколь, улица Хайрова, 1, 8(71533) 2-29-71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9-00 до 17-30 часов с перерывом на обед с 13-00 до 14-00, кроме выходных и праздничных дней</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0"/>
          <w:p>
            <w:pPr>
              <w:spacing w:after="20"/>
              <w:ind w:left="20"/>
              <w:jc w:val="both"/>
            </w:pPr>
            <w:r>
              <w:rPr>
                <w:rFonts w:ascii="Times New Roman"/>
                <w:b w:val="false"/>
                <w:i w:val="false"/>
                <w:color w:val="000000"/>
                <w:sz w:val="20"/>
              </w:rPr>
              <w:t>
4</w:t>
            </w:r>
          </w:p>
          <w:bookmarkEnd w:id="460"/>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"Акжарская центральная районная больница" акимата Северо-Казахстанской области Управления здравоохранения Северо-Казахстанской области</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Акжарский район, село Талшик, улица Ауэзова, 19, 8(71546)2-11-32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9-00 до 18-00 часов с перерывом на обед с 13-00 до 14-00, кроме выходных и праздничных дней</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1"/>
          <w:p>
            <w:pPr>
              <w:spacing w:after="20"/>
              <w:ind w:left="20"/>
              <w:jc w:val="both"/>
            </w:pPr>
            <w:r>
              <w:rPr>
                <w:rFonts w:ascii="Times New Roman"/>
                <w:b w:val="false"/>
                <w:i w:val="false"/>
                <w:color w:val="000000"/>
                <w:sz w:val="20"/>
              </w:rPr>
              <w:t>
5</w:t>
            </w:r>
          </w:p>
          <w:bookmarkEnd w:id="461"/>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"Аккайынская центральная районная больница" акимата Северо-Казахстанской области Управления здравоохранения Северо-Казахстанской области</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Аккайынский район, село Смирново, улица Молодежная, 6</w:t>
            </w:r>
            <w:r>
              <w:br/>
            </w:r>
            <w:r>
              <w:rPr>
                <w:rFonts w:ascii="Times New Roman"/>
                <w:b w:val="false"/>
                <w:i w:val="false"/>
                <w:color w:val="000000"/>
                <w:sz w:val="20"/>
              </w:rPr>
              <w:t>
8(71532) 2-16-28</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9-00 до 18-00 часов с перерывом на обед с 13-00 до 14-00, кроме выходных и праздничных дней</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2"/>
          <w:p>
            <w:pPr>
              <w:spacing w:after="20"/>
              <w:ind w:left="20"/>
              <w:jc w:val="both"/>
            </w:pPr>
            <w:r>
              <w:rPr>
                <w:rFonts w:ascii="Times New Roman"/>
                <w:b w:val="false"/>
                <w:i w:val="false"/>
                <w:color w:val="000000"/>
                <w:sz w:val="20"/>
              </w:rPr>
              <w:t>
6</w:t>
            </w:r>
          </w:p>
          <w:bookmarkEnd w:id="462"/>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"Явленская центральная районная больница" акимата Северо-Казахстанской области Управления здравоохранения Северо-Казахстанской области</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r>
              <w:br/>
            </w:r>
            <w:r>
              <w:rPr>
                <w:rFonts w:ascii="Times New Roman"/>
                <w:b w:val="false"/>
                <w:i w:val="false"/>
                <w:color w:val="000000"/>
                <w:sz w:val="20"/>
              </w:rPr>
              <w:t>
село Явленка,</w:t>
            </w:r>
            <w:r>
              <w:br/>
            </w:r>
            <w:r>
              <w:rPr>
                <w:rFonts w:ascii="Times New Roman"/>
                <w:b w:val="false"/>
                <w:i w:val="false"/>
                <w:color w:val="000000"/>
                <w:sz w:val="20"/>
              </w:rPr>
              <w:t>
улица Амангельды Иманова, 78</w:t>
            </w:r>
            <w:r>
              <w:br/>
            </w:r>
            <w:r>
              <w:rPr>
                <w:rFonts w:ascii="Times New Roman"/>
                <w:b w:val="false"/>
                <w:i w:val="false"/>
                <w:color w:val="000000"/>
                <w:sz w:val="20"/>
              </w:rPr>
              <w:t>
8(71543) 2-16-95</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понедельника по пятницу с 9-00 до 18-00 часов с перерывом на обед с 13-00 до 14-00, кроме выходных и праздничных дней,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3"/>
          <w:p>
            <w:pPr>
              <w:spacing w:after="20"/>
              <w:ind w:left="20"/>
              <w:jc w:val="both"/>
            </w:pPr>
            <w:r>
              <w:rPr>
                <w:rFonts w:ascii="Times New Roman"/>
                <w:b w:val="false"/>
                <w:i w:val="false"/>
                <w:color w:val="000000"/>
                <w:sz w:val="20"/>
              </w:rPr>
              <w:t>
7</w:t>
            </w:r>
          </w:p>
          <w:bookmarkEnd w:id="463"/>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"Жамбылская центральная районная больница" акимата Северо-Казахстанской области Управления здравоохранения Северо-Казахстанской области</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r>
              <w:br/>
            </w:r>
            <w:r>
              <w:rPr>
                <w:rFonts w:ascii="Times New Roman"/>
                <w:b w:val="false"/>
                <w:i w:val="false"/>
                <w:color w:val="000000"/>
                <w:sz w:val="20"/>
              </w:rPr>
              <w:t>
село Пресновка, улица Логовая, 46</w:t>
            </w:r>
            <w:r>
              <w:br/>
            </w:r>
            <w:r>
              <w:rPr>
                <w:rFonts w:ascii="Times New Roman"/>
                <w:b w:val="false"/>
                <w:i w:val="false"/>
                <w:color w:val="000000"/>
                <w:sz w:val="20"/>
              </w:rPr>
              <w:t>
8(71544) 2-11-03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9-00 до 18-00 часов с перерывом на обед с 13-00 до 14-00, кроме выходных и праздничных дней</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64"/>
          <w:p>
            <w:pPr>
              <w:spacing w:after="20"/>
              <w:ind w:left="20"/>
              <w:jc w:val="both"/>
            </w:pPr>
            <w:r>
              <w:rPr>
                <w:rFonts w:ascii="Times New Roman"/>
                <w:b w:val="false"/>
                <w:i w:val="false"/>
                <w:color w:val="000000"/>
                <w:sz w:val="20"/>
              </w:rPr>
              <w:t>
8</w:t>
            </w:r>
          </w:p>
          <w:bookmarkEnd w:id="464"/>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"Центральная районная больница района Магжана Жумабаева" акимата Северо-Казахстанской области Управления здравоохранения Северо-Казахстанской области</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 Жумабаева </w:t>
            </w:r>
            <w:r>
              <w:br/>
            </w:r>
            <w:r>
              <w:rPr>
                <w:rFonts w:ascii="Times New Roman"/>
                <w:b w:val="false"/>
                <w:i w:val="false"/>
                <w:color w:val="000000"/>
                <w:sz w:val="20"/>
              </w:rPr>
              <w:t>
город Булаево, улица Мира, 8,</w:t>
            </w:r>
            <w:r>
              <w:br/>
            </w:r>
            <w:r>
              <w:rPr>
                <w:rFonts w:ascii="Times New Roman"/>
                <w:b w:val="false"/>
                <w:i w:val="false"/>
                <w:color w:val="000000"/>
                <w:sz w:val="20"/>
              </w:rPr>
              <w:t>
8(71531) 2-05-29</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9-00 до 18-00 часов с перерывом на обед с 13-00 до 14-00, кроме выходных и праздничных дней</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5"/>
          <w:p>
            <w:pPr>
              <w:spacing w:after="20"/>
              <w:ind w:left="20"/>
              <w:jc w:val="both"/>
            </w:pPr>
            <w:r>
              <w:rPr>
                <w:rFonts w:ascii="Times New Roman"/>
                <w:b w:val="false"/>
                <w:i w:val="false"/>
                <w:color w:val="000000"/>
                <w:sz w:val="20"/>
              </w:rPr>
              <w:t>
9</w:t>
            </w:r>
          </w:p>
          <w:bookmarkEnd w:id="465"/>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"Кызылжарская центральная районная больница" акимата Северо-Казахстанской области Управления здравоохранения Северо-Казахстанской области</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район</w:t>
            </w:r>
            <w:r>
              <w:br/>
            </w:r>
            <w:r>
              <w:rPr>
                <w:rFonts w:ascii="Times New Roman"/>
                <w:b w:val="false"/>
                <w:i w:val="false"/>
                <w:color w:val="000000"/>
                <w:sz w:val="20"/>
              </w:rPr>
              <w:t>
село Бишкуль, улица Пирогова, 19</w:t>
            </w:r>
            <w:r>
              <w:br/>
            </w:r>
            <w:r>
              <w:rPr>
                <w:rFonts w:ascii="Times New Roman"/>
                <w:b w:val="false"/>
                <w:i w:val="false"/>
                <w:color w:val="000000"/>
                <w:sz w:val="20"/>
              </w:rPr>
              <w:t>
8(71538) 2-18-85</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9-00 до 18-00 часов с перерывом на обед с 13-00 до 14-00, кроме выходных и праздничных дней</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66"/>
          <w:p>
            <w:pPr>
              <w:spacing w:after="20"/>
              <w:ind w:left="20"/>
              <w:jc w:val="both"/>
            </w:pPr>
            <w:r>
              <w:rPr>
                <w:rFonts w:ascii="Times New Roman"/>
                <w:b w:val="false"/>
                <w:i w:val="false"/>
                <w:color w:val="000000"/>
                <w:sz w:val="20"/>
              </w:rPr>
              <w:t>
10</w:t>
            </w:r>
          </w:p>
          <w:bookmarkEnd w:id="466"/>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"Мамлютская центральная районная больница" акимата Северо-Казахстанской области Управления здравоохранения Северо-Казахстанской области</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Мамлютский район, </w:t>
            </w:r>
            <w:r>
              <w:br/>
            </w:r>
            <w:r>
              <w:rPr>
                <w:rFonts w:ascii="Times New Roman"/>
                <w:b w:val="false"/>
                <w:i w:val="false"/>
                <w:color w:val="000000"/>
                <w:sz w:val="20"/>
              </w:rPr>
              <w:t>
город Мамлютка</w:t>
            </w:r>
            <w:r>
              <w:br/>
            </w:r>
            <w:r>
              <w:rPr>
                <w:rFonts w:ascii="Times New Roman"/>
                <w:b w:val="false"/>
                <w:i w:val="false"/>
                <w:color w:val="000000"/>
                <w:sz w:val="20"/>
              </w:rPr>
              <w:t>
Больничный городок</w:t>
            </w:r>
            <w:r>
              <w:br/>
            </w:r>
            <w:r>
              <w:rPr>
                <w:rFonts w:ascii="Times New Roman"/>
                <w:b w:val="false"/>
                <w:i w:val="false"/>
                <w:color w:val="000000"/>
                <w:sz w:val="20"/>
              </w:rPr>
              <w:t>
8(71541) 2-25-23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9-00 до 16-30 часов с перерывом на обед с 13-00 до 13-30, кроме выходных и праздничных дней</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7"/>
          <w:p>
            <w:pPr>
              <w:spacing w:after="20"/>
              <w:ind w:left="20"/>
              <w:jc w:val="both"/>
            </w:pPr>
            <w:r>
              <w:rPr>
                <w:rFonts w:ascii="Times New Roman"/>
                <w:b w:val="false"/>
                <w:i w:val="false"/>
                <w:color w:val="000000"/>
                <w:sz w:val="20"/>
              </w:rPr>
              <w:t>
11</w:t>
            </w:r>
          </w:p>
          <w:bookmarkEnd w:id="467"/>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"Центральная районная больница района имени Габита Мусрепова" акимата Северо-Казахстанской области Управления здравоохранения Северо-Казахстанской области</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 имени Габита Мусрепова, село Новоишимское, улица Мира, 1, </w:t>
            </w:r>
            <w:r>
              <w:br/>
            </w:r>
            <w:r>
              <w:rPr>
                <w:rFonts w:ascii="Times New Roman"/>
                <w:b w:val="false"/>
                <w:i w:val="false"/>
                <w:color w:val="000000"/>
                <w:sz w:val="20"/>
              </w:rPr>
              <w:t>
8(71535) 2-13-30</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9-00 до 18-00 часов с перерывом на обед с 13-00 до 14-00, кроме выходных и праздничных дней</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8"/>
          <w:p>
            <w:pPr>
              <w:spacing w:after="20"/>
              <w:ind w:left="20"/>
              <w:jc w:val="both"/>
            </w:pPr>
            <w:r>
              <w:rPr>
                <w:rFonts w:ascii="Times New Roman"/>
                <w:b w:val="false"/>
                <w:i w:val="false"/>
                <w:color w:val="000000"/>
                <w:sz w:val="20"/>
              </w:rPr>
              <w:t>
12</w:t>
            </w:r>
          </w:p>
          <w:bookmarkEnd w:id="468"/>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"Тайыншинская центральная районная больница" акимата Северо-Казахстанской области Управления здравоохранения Северо-Казахстанской области</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Тайыншинский район, город Тайынша, улица Крыжановского, 72</w:t>
            </w:r>
            <w:r>
              <w:br/>
            </w:r>
            <w:r>
              <w:rPr>
                <w:rFonts w:ascii="Times New Roman"/>
                <w:b w:val="false"/>
                <w:i w:val="false"/>
                <w:color w:val="000000"/>
                <w:sz w:val="20"/>
              </w:rPr>
              <w:t>
8(71536) 2-12-57</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9-00 до 17-00 часов с перерывом на обед с 13-00 до 14-00, кроме выходных и праздничных дней</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69"/>
          <w:p>
            <w:pPr>
              <w:spacing w:after="20"/>
              <w:ind w:left="20"/>
              <w:jc w:val="both"/>
            </w:pPr>
            <w:r>
              <w:rPr>
                <w:rFonts w:ascii="Times New Roman"/>
                <w:b w:val="false"/>
                <w:i w:val="false"/>
                <w:color w:val="000000"/>
                <w:sz w:val="20"/>
              </w:rPr>
              <w:t>
13</w:t>
            </w:r>
          </w:p>
          <w:bookmarkEnd w:id="469"/>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"Тимирязевская центральная районная больница" акимата Северо-Казахстанской области Управления здравоохранения Северо-Казахстанской области</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Тимирязевский район, селоТимирязево, улица Горького, 1</w:t>
            </w:r>
            <w:r>
              <w:br/>
            </w:r>
            <w:r>
              <w:rPr>
                <w:rFonts w:ascii="Times New Roman"/>
                <w:b w:val="false"/>
                <w:i w:val="false"/>
                <w:color w:val="000000"/>
                <w:sz w:val="20"/>
              </w:rPr>
              <w:t>
8(71537) 2-05-93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9-00 до 18-00 часов с перерывом на обед с 13-00 до 14-00, кроме выходных и праздничных дней</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0"/>
          <w:p>
            <w:pPr>
              <w:spacing w:after="20"/>
              <w:ind w:left="20"/>
              <w:jc w:val="both"/>
            </w:pPr>
            <w:r>
              <w:rPr>
                <w:rFonts w:ascii="Times New Roman"/>
                <w:b w:val="false"/>
                <w:i w:val="false"/>
                <w:color w:val="000000"/>
                <w:sz w:val="20"/>
              </w:rPr>
              <w:t>
14</w:t>
            </w:r>
          </w:p>
          <w:bookmarkEnd w:id="470"/>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"Уалихановская центральная районная больница" акимата Северо-Казахстанской области Управления здравоохранения Северо-Казахстанской области</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 район, село Кишкенеколь, улица Маликова, 100</w:t>
            </w:r>
            <w:r>
              <w:br/>
            </w:r>
            <w:r>
              <w:rPr>
                <w:rFonts w:ascii="Times New Roman"/>
                <w:b w:val="false"/>
                <w:i w:val="false"/>
                <w:color w:val="000000"/>
                <w:sz w:val="20"/>
              </w:rPr>
              <w:t>
8(71542) 2-21-97</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9-00 до 18-00 часов с перерывом на обед с 13-00 до 14-00, кроме выходных и праздничных дней</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1"/>
          <w:p>
            <w:pPr>
              <w:spacing w:after="20"/>
              <w:ind w:left="20"/>
              <w:jc w:val="both"/>
            </w:pPr>
            <w:r>
              <w:rPr>
                <w:rFonts w:ascii="Times New Roman"/>
                <w:b w:val="false"/>
                <w:i w:val="false"/>
                <w:color w:val="000000"/>
                <w:sz w:val="20"/>
              </w:rPr>
              <w:t>
15</w:t>
            </w:r>
          </w:p>
          <w:bookmarkEnd w:id="471"/>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"Центральная районная больница района Шал акына" акимата Северо-Казахстанской области Управления здравоохранения Северо-Казахстанской области</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Сергеевка, улица Павла Гончарова, 119</w:t>
            </w:r>
            <w:r>
              <w:br/>
            </w:r>
            <w:r>
              <w:rPr>
                <w:rFonts w:ascii="Times New Roman"/>
                <w:b w:val="false"/>
                <w:i w:val="false"/>
                <w:color w:val="000000"/>
                <w:sz w:val="20"/>
              </w:rPr>
              <w:t>
8(71534) 7-91-88</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9-00 до 18-00 часов с перерывом на обед с 13-00 до 14-00, кроме выходных и праздничных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регламенту государственной </w:t>
            </w:r>
            <w:r>
              <w:br/>
            </w:r>
            <w:r>
              <w:rPr>
                <w:rFonts w:ascii="Times New Roman"/>
                <w:b w:val="false"/>
                <w:i w:val="false"/>
                <w:color w:val="000000"/>
                <w:sz w:val="20"/>
              </w:rPr>
              <w:t xml:space="preserve">услуги "Выдача справки с </w:t>
            </w:r>
            <w:r>
              <w:br/>
            </w:r>
            <w:r>
              <w:rPr>
                <w:rFonts w:ascii="Times New Roman"/>
                <w:b w:val="false"/>
                <w:i w:val="false"/>
                <w:color w:val="000000"/>
                <w:sz w:val="20"/>
              </w:rPr>
              <w:t>наркологического диспансера"</w:t>
            </w:r>
          </w:p>
        </w:tc>
      </w:tr>
    </w:tbl>
    <w:bookmarkStart w:name="z502" w:id="472"/>
    <w:p>
      <w:pPr>
        <w:spacing w:after="0"/>
        <w:ind w:left="0"/>
        <w:jc w:val="left"/>
      </w:pPr>
      <w:r>
        <w:rPr>
          <w:rFonts w:ascii="Times New Roman"/>
          <w:b/>
          <w:i w:val="false"/>
          <w:color w:val="000000"/>
        </w:rPr>
        <w:t xml:space="preserve"> Справочник Бизнес-процессов оказания государственной услуги услугодателя</w:t>
      </w:r>
    </w:p>
    <w:bookmarkEnd w:id="472"/>
    <w:bookmarkStart w:name="z503" w:id="473"/>
    <w:p>
      <w:pPr>
        <w:spacing w:after="0"/>
        <w:ind w:left="0"/>
        <w:jc w:val="both"/>
      </w:pPr>
      <w:r>
        <w:rPr>
          <w:rFonts w:ascii="Times New Roman"/>
          <w:b w:val="false"/>
          <w:i w:val="false"/>
          <w:color w:val="000000"/>
          <w:sz w:val="28"/>
        </w:rPr>
        <w:t xml:space="preserve">
      </w:t>
      </w:r>
    </w:p>
    <w:bookmarkEnd w:id="473"/>
    <w:p>
      <w:pPr>
        <w:spacing w:after="0"/>
        <w:ind w:left="0"/>
        <w:jc w:val="both"/>
      </w:pPr>
      <w:r>
        <w:drawing>
          <wp:inline distT="0" distB="0" distL="0" distR="0">
            <wp:extent cx="78105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669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4" w:id="474"/>
    <w:p>
      <w:pPr>
        <w:spacing w:after="0"/>
        <w:ind w:left="0"/>
        <w:jc w:val="both"/>
      </w:pPr>
      <w:r>
        <w:rPr>
          <w:rFonts w:ascii="Times New Roman"/>
          <w:b w:val="false"/>
          <w:i w:val="false"/>
          <w:color w:val="000000"/>
          <w:sz w:val="28"/>
        </w:rPr>
        <w:t xml:space="preserve">
      </w:t>
      </w:r>
    </w:p>
    <w:bookmarkEnd w:id="474"/>
    <w:p>
      <w:pPr>
        <w:spacing w:after="0"/>
        <w:ind w:left="0"/>
        <w:jc w:val="both"/>
      </w:pPr>
      <w:r>
        <w:drawing>
          <wp:inline distT="0" distB="0" distL="0" distR="0">
            <wp:extent cx="70866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0866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регламенту государственной </w:t>
            </w:r>
            <w:r>
              <w:br/>
            </w:r>
            <w:r>
              <w:rPr>
                <w:rFonts w:ascii="Times New Roman"/>
                <w:b w:val="false"/>
                <w:i w:val="false"/>
                <w:color w:val="000000"/>
                <w:sz w:val="20"/>
              </w:rPr>
              <w:t xml:space="preserve">услуги "Выдача справки с </w:t>
            </w:r>
            <w:r>
              <w:br/>
            </w:r>
            <w:r>
              <w:rPr>
                <w:rFonts w:ascii="Times New Roman"/>
                <w:b w:val="false"/>
                <w:i w:val="false"/>
                <w:color w:val="000000"/>
                <w:sz w:val="20"/>
              </w:rPr>
              <w:t>наркологической организации"</w:t>
            </w:r>
          </w:p>
        </w:tc>
      </w:tr>
    </w:tbl>
    <w:bookmarkStart w:name="z506" w:id="475"/>
    <w:p>
      <w:pPr>
        <w:spacing w:after="0"/>
        <w:ind w:left="0"/>
        <w:jc w:val="left"/>
      </w:pPr>
      <w:r>
        <w:rPr>
          <w:rFonts w:ascii="Times New Roman"/>
          <w:b/>
          <w:i w:val="false"/>
          <w:color w:val="000000"/>
        </w:rPr>
        <w:t xml:space="preserve"> Справочник бизнес-процессов оказания государственной услуги через ЦОН</w:t>
      </w:r>
    </w:p>
    <w:bookmarkEnd w:id="475"/>
    <w:bookmarkStart w:name="z507" w:id="476"/>
    <w:p>
      <w:pPr>
        <w:spacing w:after="0"/>
        <w:ind w:left="0"/>
        <w:jc w:val="both"/>
      </w:pPr>
      <w:r>
        <w:rPr>
          <w:rFonts w:ascii="Times New Roman"/>
          <w:b w:val="false"/>
          <w:i w:val="false"/>
          <w:color w:val="000000"/>
          <w:sz w:val="28"/>
        </w:rPr>
        <w:t xml:space="preserve">
      </w:t>
      </w:r>
    </w:p>
    <w:bookmarkEnd w:id="476"/>
    <w:p>
      <w:pPr>
        <w:spacing w:after="0"/>
        <w:ind w:left="0"/>
        <w:jc w:val="both"/>
      </w:pPr>
      <w:r>
        <w:drawing>
          <wp:inline distT="0" distB="0" distL="0" distR="0">
            <wp:extent cx="78105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570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8" w:id="477"/>
    <w:p>
      <w:pPr>
        <w:spacing w:after="0"/>
        <w:ind w:left="0"/>
        <w:jc w:val="both"/>
      </w:pPr>
      <w:r>
        <w:rPr>
          <w:rFonts w:ascii="Times New Roman"/>
          <w:b w:val="false"/>
          <w:i w:val="false"/>
          <w:color w:val="000000"/>
          <w:sz w:val="28"/>
        </w:rPr>
        <w:t xml:space="preserve">
      </w:t>
      </w:r>
    </w:p>
    <w:bookmarkEnd w:id="477"/>
    <w:p>
      <w:pPr>
        <w:spacing w:after="0"/>
        <w:ind w:left="0"/>
        <w:jc w:val="both"/>
      </w:pPr>
      <w:r>
        <w:drawing>
          <wp:inline distT="0" distB="0" distL="0" distR="0">
            <wp:extent cx="6794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794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постановлением </w:t>
            </w:r>
            <w:r>
              <w:br/>
            </w:r>
            <w:r>
              <w:rPr>
                <w:rFonts w:ascii="Times New Roman"/>
                <w:b w:val="false"/>
                <w:i w:val="false"/>
                <w:color w:val="000000"/>
                <w:sz w:val="20"/>
              </w:rPr>
              <w:t xml:space="preserve">акимата Северо-Казахстанской </w:t>
            </w:r>
            <w:r>
              <w:br/>
            </w:r>
            <w:r>
              <w:rPr>
                <w:rFonts w:ascii="Times New Roman"/>
                <w:b w:val="false"/>
                <w:i w:val="false"/>
                <w:color w:val="000000"/>
                <w:sz w:val="20"/>
              </w:rPr>
              <w:t xml:space="preserve">области от 3 сентября 2015 года </w:t>
            </w:r>
            <w:r>
              <w:br/>
            </w:r>
            <w:r>
              <w:rPr>
                <w:rFonts w:ascii="Times New Roman"/>
                <w:b w:val="false"/>
                <w:i w:val="false"/>
                <w:color w:val="000000"/>
                <w:sz w:val="20"/>
              </w:rPr>
              <w:t>№ 338</w:t>
            </w:r>
          </w:p>
        </w:tc>
      </w:tr>
    </w:tbl>
    <w:bookmarkStart w:name="z510" w:id="478"/>
    <w:p>
      <w:pPr>
        <w:spacing w:after="0"/>
        <w:ind w:left="0"/>
        <w:jc w:val="left"/>
      </w:pPr>
      <w:r>
        <w:rPr>
          <w:rFonts w:ascii="Times New Roman"/>
          <w:b/>
          <w:i w:val="false"/>
          <w:color w:val="000000"/>
        </w:rPr>
        <w:t xml:space="preserve"> Регламент государственной услуги "Выдача выписки из медицинской карты стационарного больного"</w:t>
      </w:r>
    </w:p>
    <w:bookmarkEnd w:id="478"/>
    <w:bookmarkStart w:name="z511" w:id="479"/>
    <w:p>
      <w:pPr>
        <w:spacing w:after="0"/>
        <w:ind w:left="0"/>
        <w:jc w:val="left"/>
      </w:pPr>
      <w:r>
        <w:rPr>
          <w:rFonts w:ascii="Times New Roman"/>
          <w:b/>
          <w:i w:val="false"/>
          <w:color w:val="000000"/>
        </w:rPr>
        <w:t xml:space="preserve"> 1. Общие положения</w:t>
      </w:r>
    </w:p>
    <w:bookmarkEnd w:id="479"/>
    <w:bookmarkStart w:name="z512" w:id="480"/>
    <w:p>
      <w:pPr>
        <w:spacing w:after="0"/>
        <w:ind w:left="0"/>
        <w:jc w:val="both"/>
      </w:pPr>
      <w:r>
        <w:rPr>
          <w:rFonts w:ascii="Times New Roman"/>
          <w:b w:val="false"/>
          <w:i w:val="false"/>
          <w:color w:val="000000"/>
          <w:sz w:val="28"/>
        </w:rPr>
        <w:t xml:space="preserve">
      1. Регламент государственной услуги "Выдача выписки из медицинской карты стационарного больного" (далее — государственная услуга) разработан в соответствии со стандартом государственной услуги "Выдача выписки из медицинской карты стационарного больного",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27 апреля 2015 года № 272 "Об утверждении стандартов государственных услуг в области здравоохранения" (зарегистрированный в Реестре государственной регистрации нормативных правовых актов под №11304) (далее – стандарт). Государственная услуга оказывается медицинскими организациями, оказывающими стационарную помощь,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(далее – услугодатель).</w:t>
      </w:r>
    </w:p>
    <w:bookmarkEnd w:id="480"/>
    <w:bookmarkStart w:name="z513" w:id="481"/>
    <w:p>
      <w:pPr>
        <w:spacing w:after="0"/>
        <w:ind w:left="0"/>
        <w:jc w:val="both"/>
      </w:pPr>
      <w:r>
        <w:rPr>
          <w:rFonts w:ascii="Times New Roman"/>
          <w:b w:val="false"/>
          <w:i w:val="false"/>
          <w:color w:val="000000"/>
          <w:sz w:val="28"/>
        </w:rPr>
        <w:t>
      2. Форма оказания государственной услуги — бумажная.</w:t>
      </w:r>
    </w:p>
    <w:bookmarkEnd w:id="481"/>
    <w:bookmarkStart w:name="z514" w:id="482"/>
    <w:p>
      <w:pPr>
        <w:spacing w:after="0"/>
        <w:ind w:left="0"/>
        <w:jc w:val="both"/>
      </w:pPr>
      <w:r>
        <w:rPr>
          <w:rFonts w:ascii="Times New Roman"/>
          <w:b w:val="false"/>
          <w:i w:val="false"/>
          <w:color w:val="000000"/>
          <w:sz w:val="28"/>
        </w:rPr>
        <w:t xml:space="preserve">
      3. Результат оказания государственной услуги - выписка из медицинской карты стационарного больного в бумажном виде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подписанная врачом-ординатором, заверенная личной врачебной печатью и печатью услугодателя.</w:t>
      </w:r>
    </w:p>
    <w:bookmarkEnd w:id="482"/>
    <w:bookmarkStart w:name="z515" w:id="483"/>
    <w:p>
      <w:pPr>
        <w:spacing w:after="0"/>
        <w:ind w:left="0"/>
        <w:jc w:val="both"/>
      </w:pPr>
      <w:r>
        <w:rPr>
          <w:rFonts w:ascii="Times New Roman"/>
          <w:b w:val="false"/>
          <w:i w:val="false"/>
          <w:color w:val="000000"/>
          <w:sz w:val="28"/>
        </w:rPr>
        <w:t>
      Прием услугополучателей осуществляется в порядке очереди. Предварительная запись и ускоренное обслуживание не предусмотрены.</w:t>
      </w:r>
    </w:p>
    <w:bookmarkEnd w:id="483"/>
    <w:bookmarkStart w:name="z516" w:id="484"/>
    <w:p>
      <w:pPr>
        <w:spacing w:after="0"/>
        <w:ind w:left="0"/>
        <w:jc w:val="both"/>
      </w:pPr>
      <w:r>
        <w:rPr>
          <w:rFonts w:ascii="Times New Roman"/>
          <w:b w:val="false"/>
          <w:i w:val="false"/>
          <w:color w:val="000000"/>
          <w:sz w:val="28"/>
        </w:rPr>
        <w:t>
      Государственная услуга оказывается физическим лицам (далее -услугополучатель) бесплатно.</w:t>
      </w:r>
    </w:p>
    <w:bookmarkEnd w:id="484"/>
    <w:bookmarkStart w:name="z517" w:id="485"/>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485"/>
    <w:bookmarkStart w:name="z518" w:id="486"/>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обращение услугополучателя и предоставление документа, удостоверяющего личность.</w:t>
      </w:r>
    </w:p>
    <w:bookmarkEnd w:id="486"/>
    <w:bookmarkStart w:name="z519" w:id="487"/>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487"/>
    <w:bookmarkStart w:name="z520" w:id="488"/>
    <w:p>
      <w:pPr>
        <w:spacing w:after="0"/>
        <w:ind w:left="0"/>
        <w:jc w:val="both"/>
      </w:pPr>
      <w:r>
        <w:rPr>
          <w:rFonts w:ascii="Times New Roman"/>
          <w:b w:val="false"/>
          <w:i w:val="false"/>
          <w:color w:val="000000"/>
          <w:sz w:val="28"/>
        </w:rPr>
        <w:t>
      1) врач – ординатор осуществляет сверку данных услугополучателя, вносит данные в Электронный регистр стационарных больных (далее – ЭРСБ), оформляет выписной эпикриз в бумажном варианте, заверяет личной врачебной печатью и передает заведующему отделением – не более 20 (двадцати) минут;</w:t>
      </w:r>
    </w:p>
    <w:bookmarkEnd w:id="488"/>
    <w:bookmarkStart w:name="z521" w:id="489"/>
    <w:p>
      <w:pPr>
        <w:spacing w:after="0"/>
        <w:ind w:left="0"/>
        <w:jc w:val="both"/>
      </w:pPr>
      <w:r>
        <w:rPr>
          <w:rFonts w:ascii="Times New Roman"/>
          <w:b w:val="false"/>
          <w:i w:val="false"/>
          <w:color w:val="000000"/>
          <w:sz w:val="28"/>
        </w:rPr>
        <w:t>
      2) заведующий отделением проверяет достоверность данных выписного эпикриза, заверяет подписью и передает врачу – ординатору – не более 5 (пяти) минут;</w:t>
      </w:r>
    </w:p>
    <w:bookmarkEnd w:id="489"/>
    <w:bookmarkStart w:name="z522" w:id="490"/>
    <w:p>
      <w:pPr>
        <w:spacing w:after="0"/>
        <w:ind w:left="0"/>
        <w:jc w:val="both"/>
      </w:pPr>
      <w:r>
        <w:rPr>
          <w:rFonts w:ascii="Times New Roman"/>
          <w:b w:val="false"/>
          <w:i w:val="false"/>
          <w:color w:val="000000"/>
          <w:sz w:val="28"/>
        </w:rPr>
        <w:t>
      3) врач – ординатор выдает результат оказания государственной услуги услугополучателю – не более 5 (пяти) минут.</w:t>
      </w:r>
    </w:p>
    <w:bookmarkEnd w:id="490"/>
    <w:bookmarkStart w:name="z523" w:id="491"/>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491"/>
    <w:bookmarkStart w:name="z524" w:id="492"/>
    <w:p>
      <w:pPr>
        <w:spacing w:after="0"/>
        <w:ind w:left="0"/>
        <w:jc w:val="both"/>
      </w:pPr>
      <w:r>
        <w:rPr>
          <w:rFonts w:ascii="Times New Roman"/>
          <w:b w:val="false"/>
          <w:i w:val="false"/>
          <w:color w:val="000000"/>
          <w:sz w:val="28"/>
        </w:rPr>
        <w:t>
      1) выписной эпикриз в бумажном варианте;</w:t>
      </w:r>
    </w:p>
    <w:bookmarkEnd w:id="492"/>
    <w:bookmarkStart w:name="z525" w:id="493"/>
    <w:p>
      <w:pPr>
        <w:spacing w:after="0"/>
        <w:ind w:left="0"/>
        <w:jc w:val="both"/>
      </w:pPr>
      <w:r>
        <w:rPr>
          <w:rFonts w:ascii="Times New Roman"/>
          <w:b w:val="false"/>
          <w:i w:val="false"/>
          <w:color w:val="000000"/>
          <w:sz w:val="28"/>
        </w:rPr>
        <w:t>
      2) заверение подписью заведующего отделением;</w:t>
      </w:r>
    </w:p>
    <w:bookmarkEnd w:id="493"/>
    <w:bookmarkStart w:name="z526" w:id="494"/>
    <w:p>
      <w:pPr>
        <w:spacing w:after="0"/>
        <w:ind w:left="0"/>
        <w:jc w:val="both"/>
      </w:pPr>
      <w:r>
        <w:rPr>
          <w:rFonts w:ascii="Times New Roman"/>
          <w:b w:val="false"/>
          <w:i w:val="false"/>
          <w:color w:val="000000"/>
          <w:sz w:val="28"/>
        </w:rPr>
        <w:t>
      3) выдача результата оказания государственной услуги.</w:t>
      </w:r>
    </w:p>
    <w:bookmarkEnd w:id="494"/>
    <w:bookmarkStart w:name="z527" w:id="495"/>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495"/>
    <w:bookmarkStart w:name="z528" w:id="496"/>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496"/>
    <w:bookmarkStart w:name="z529" w:id="497"/>
    <w:p>
      <w:pPr>
        <w:spacing w:after="0"/>
        <w:ind w:left="0"/>
        <w:jc w:val="both"/>
      </w:pPr>
      <w:r>
        <w:rPr>
          <w:rFonts w:ascii="Times New Roman"/>
          <w:b w:val="false"/>
          <w:i w:val="false"/>
          <w:color w:val="000000"/>
          <w:sz w:val="28"/>
        </w:rPr>
        <w:t>
      врач – ординатор;</w:t>
      </w:r>
    </w:p>
    <w:bookmarkEnd w:id="497"/>
    <w:bookmarkStart w:name="z530" w:id="498"/>
    <w:p>
      <w:pPr>
        <w:spacing w:after="0"/>
        <w:ind w:left="0"/>
        <w:jc w:val="both"/>
      </w:pPr>
      <w:r>
        <w:rPr>
          <w:rFonts w:ascii="Times New Roman"/>
          <w:b w:val="false"/>
          <w:i w:val="false"/>
          <w:color w:val="000000"/>
          <w:sz w:val="28"/>
        </w:rPr>
        <w:t>
      заведующий отделением.</w:t>
      </w:r>
    </w:p>
    <w:bookmarkEnd w:id="498"/>
    <w:bookmarkStart w:name="z531" w:id="499"/>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499"/>
    <w:bookmarkStart w:name="z532" w:id="500"/>
    <w:p>
      <w:pPr>
        <w:spacing w:after="0"/>
        <w:ind w:left="0"/>
        <w:jc w:val="both"/>
      </w:pPr>
      <w:r>
        <w:rPr>
          <w:rFonts w:ascii="Times New Roman"/>
          <w:b w:val="false"/>
          <w:i w:val="false"/>
          <w:color w:val="000000"/>
          <w:sz w:val="28"/>
        </w:rPr>
        <w:t>
      1) врач – ординатор осуществляет сверку данных услугополучателя, вносит данные в ЭРСБ, оформляет выписной эпикриз в бумажном варианте, заверяет личной врачебной печатью и передает заведующему отделением – не более 20 (двадцати) минут;</w:t>
      </w:r>
    </w:p>
    <w:bookmarkEnd w:id="500"/>
    <w:bookmarkStart w:name="z533" w:id="501"/>
    <w:p>
      <w:pPr>
        <w:spacing w:after="0"/>
        <w:ind w:left="0"/>
        <w:jc w:val="both"/>
      </w:pPr>
      <w:r>
        <w:rPr>
          <w:rFonts w:ascii="Times New Roman"/>
          <w:b w:val="false"/>
          <w:i w:val="false"/>
          <w:color w:val="000000"/>
          <w:sz w:val="28"/>
        </w:rPr>
        <w:t>
      2) заведующий отделением проверяет достоверность данных выписного эпикриза, заверяет подписью – не более 5 (пяти) минут;</w:t>
      </w:r>
    </w:p>
    <w:bookmarkEnd w:id="501"/>
    <w:bookmarkStart w:name="z534" w:id="502"/>
    <w:p>
      <w:pPr>
        <w:spacing w:after="0"/>
        <w:ind w:left="0"/>
        <w:jc w:val="both"/>
      </w:pPr>
      <w:r>
        <w:rPr>
          <w:rFonts w:ascii="Times New Roman"/>
          <w:b w:val="false"/>
          <w:i w:val="false"/>
          <w:color w:val="000000"/>
          <w:sz w:val="28"/>
        </w:rPr>
        <w:t>
      3) врач – ординатор выдает результат оказания государственной услуги услугополучателю – не более 5 (пяти) минут.</w:t>
      </w:r>
    </w:p>
    <w:bookmarkEnd w:id="502"/>
    <w:bookmarkStart w:name="z535" w:id="503"/>
    <w:p>
      <w:pPr>
        <w:spacing w:after="0"/>
        <w:ind w:left="0"/>
        <w:jc w:val="left"/>
      </w:pPr>
      <w:r>
        <w:rPr>
          <w:rFonts w:ascii="Times New Roman"/>
          <w:b/>
          <w:i w:val="false"/>
          <w:color w:val="000000"/>
        </w:rPr>
        <w:t xml:space="preserve"> 4. Описание порядка взаимодействия с центром обслуживания населения и (или) иными услугодателями, а также порядка использования информационных систем в процессе оказания государственной услуги.</w:t>
      </w:r>
    </w:p>
    <w:bookmarkEnd w:id="503"/>
    <w:bookmarkStart w:name="z536" w:id="504"/>
    <w:p>
      <w:pPr>
        <w:spacing w:after="0"/>
        <w:ind w:left="0"/>
        <w:jc w:val="both"/>
      </w:pPr>
      <w:r>
        <w:rPr>
          <w:rFonts w:ascii="Times New Roman"/>
          <w:b w:val="false"/>
          <w:i w:val="false"/>
          <w:color w:val="000000"/>
          <w:sz w:val="28"/>
        </w:rPr>
        <w:t>
      9. Государственная услуга через республиканское государственное предприятие на праве хозяйственного ведения "Центр обслуживания населения" Министерства по инвестициям и развитию Республики Казахстан, через веб-портал "электронного правительства": www.egov.kz не оказывается.</w:t>
      </w:r>
    </w:p>
    <w:bookmarkEnd w:id="504"/>
    <w:bookmarkStart w:name="z537" w:id="505"/>
    <w:p>
      <w:pPr>
        <w:spacing w:after="0"/>
        <w:ind w:left="0"/>
        <w:jc w:val="both"/>
      </w:pPr>
      <w:r>
        <w:rPr>
          <w:rFonts w:ascii="Times New Roman"/>
          <w:b w:val="false"/>
          <w:i w:val="false"/>
          <w:color w:val="000000"/>
          <w:sz w:val="28"/>
        </w:rPr>
        <w:t xml:space="preserve">
      10. Подробное описание последовательности процедур (действий), взаимодействия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регламенту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"Выдача выписки из </w:t>
            </w:r>
            <w:r>
              <w:br/>
            </w:r>
            <w:r>
              <w:rPr>
                <w:rFonts w:ascii="Times New Roman"/>
                <w:b w:val="false"/>
                <w:i w:val="false"/>
                <w:color w:val="000000"/>
                <w:sz w:val="20"/>
              </w:rPr>
              <w:t xml:space="preserve">медицинской карты </w:t>
            </w:r>
            <w:r>
              <w:br/>
            </w:r>
            <w:r>
              <w:rPr>
                <w:rFonts w:ascii="Times New Roman"/>
                <w:b w:val="false"/>
                <w:i w:val="false"/>
                <w:color w:val="000000"/>
                <w:sz w:val="20"/>
              </w:rPr>
              <w:t>стационарного больного"</w:t>
            </w:r>
          </w:p>
        </w:tc>
      </w:tr>
    </w:tbl>
    <w:bookmarkStart w:name="z539" w:id="506"/>
    <w:p>
      <w:pPr>
        <w:spacing w:after="0"/>
        <w:ind w:left="0"/>
        <w:jc w:val="left"/>
      </w:pPr>
      <w:r>
        <w:rPr>
          <w:rFonts w:ascii="Times New Roman"/>
          <w:b/>
          <w:i w:val="false"/>
          <w:color w:val="000000"/>
        </w:rPr>
        <w:t xml:space="preserve"> Перечень организаций, оказывающих государственную услугу</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3302"/>
        <w:gridCol w:w="5260"/>
        <w:gridCol w:w="3068"/>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07"/>
          <w:p>
            <w:pPr>
              <w:spacing w:after="20"/>
              <w:ind w:left="20"/>
              <w:jc w:val="both"/>
            </w:pPr>
            <w:r>
              <w:rPr>
                <w:rFonts w:ascii="Times New Roman"/>
                <w:b w:val="false"/>
                <w:i w:val="false"/>
                <w:color w:val="000000"/>
                <w:sz w:val="20"/>
              </w:rPr>
              <w:t>
№ п/п</w:t>
            </w:r>
          </w:p>
          <w:bookmarkEnd w:id="507"/>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организации</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08"/>
          <w:p>
            <w:pPr>
              <w:spacing w:after="20"/>
              <w:ind w:left="20"/>
              <w:jc w:val="both"/>
            </w:pPr>
            <w:r>
              <w:rPr>
                <w:rFonts w:ascii="Times New Roman"/>
                <w:b w:val="false"/>
                <w:i w:val="false"/>
                <w:color w:val="000000"/>
                <w:sz w:val="20"/>
              </w:rPr>
              <w:t>
1.</w:t>
            </w:r>
          </w:p>
          <w:bookmarkEnd w:id="508"/>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"Областная больница" акимата Северо-Казахстанской области Управления здравоохранения Северо-Казахстанской области</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Брусиловского, 20</w:t>
            </w:r>
            <w:r>
              <w:br/>
            </w:r>
            <w:r>
              <w:rPr>
                <w:rFonts w:ascii="Times New Roman"/>
                <w:b w:val="false"/>
                <w:i w:val="false"/>
                <w:color w:val="000000"/>
                <w:sz w:val="20"/>
              </w:rPr>
              <w:t>
8(7152)46-46-63</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с 8.00 до 17.00 часов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09"/>
          <w:p>
            <w:pPr>
              <w:spacing w:after="20"/>
              <w:ind w:left="20"/>
              <w:jc w:val="both"/>
            </w:pPr>
            <w:r>
              <w:rPr>
                <w:rFonts w:ascii="Times New Roman"/>
                <w:b w:val="false"/>
                <w:i w:val="false"/>
                <w:color w:val="000000"/>
                <w:sz w:val="20"/>
              </w:rPr>
              <w:t>
2</w:t>
            </w:r>
          </w:p>
          <w:bookmarkEnd w:id="509"/>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"Детская областная больница" акимата Северо-Казахстанской области Управления здравоохранения Северо-Казахстанской области</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Пушкина, 23</w:t>
            </w:r>
            <w:r>
              <w:br/>
            </w:r>
            <w:r>
              <w:rPr>
                <w:rFonts w:ascii="Times New Roman"/>
                <w:b w:val="false"/>
                <w:i w:val="false"/>
                <w:color w:val="000000"/>
                <w:sz w:val="20"/>
              </w:rPr>
              <w:t>
8(7152) 46- 43-27</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8.00 до 17.00 часов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10"/>
          <w:p>
            <w:pPr>
              <w:spacing w:after="20"/>
              <w:ind w:left="20"/>
              <w:jc w:val="both"/>
            </w:pPr>
            <w:r>
              <w:rPr>
                <w:rFonts w:ascii="Times New Roman"/>
                <w:b w:val="false"/>
                <w:i w:val="false"/>
                <w:color w:val="000000"/>
                <w:sz w:val="20"/>
              </w:rPr>
              <w:t>
3</w:t>
            </w:r>
          </w:p>
          <w:bookmarkEnd w:id="510"/>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"Областной кожно – венерологический диспансер" акимата Северо-Казахстанской области Управления здравоохранения Северо-Казахстанской области</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Интернациональная, 90</w:t>
            </w:r>
            <w:r>
              <w:br/>
            </w:r>
            <w:r>
              <w:rPr>
                <w:rFonts w:ascii="Times New Roman"/>
                <w:b w:val="false"/>
                <w:i w:val="false"/>
                <w:color w:val="000000"/>
                <w:sz w:val="20"/>
              </w:rPr>
              <w:t>
8(7152)33-89-89</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с 8.00 до 17.00 часов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11"/>
          <w:p>
            <w:pPr>
              <w:spacing w:after="20"/>
              <w:ind w:left="20"/>
              <w:jc w:val="both"/>
            </w:pPr>
            <w:r>
              <w:rPr>
                <w:rFonts w:ascii="Times New Roman"/>
                <w:b w:val="false"/>
                <w:i w:val="false"/>
                <w:color w:val="000000"/>
                <w:sz w:val="20"/>
              </w:rPr>
              <w:t>
4</w:t>
            </w:r>
          </w:p>
          <w:bookmarkEnd w:id="511"/>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"Областной противотуберкулезный диспансер" акимата Северо-Казахстанской области Управления здравоохранения Северо-Казахстанской области</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4-я линия,2</w:t>
            </w:r>
            <w:r>
              <w:br/>
            </w:r>
            <w:r>
              <w:rPr>
                <w:rFonts w:ascii="Times New Roman"/>
                <w:b w:val="false"/>
                <w:i w:val="false"/>
                <w:color w:val="000000"/>
                <w:sz w:val="20"/>
              </w:rPr>
              <w:t>
8(7152)53-75-41</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с 8.00 до 17.00 часов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12"/>
          <w:p>
            <w:pPr>
              <w:spacing w:after="20"/>
              <w:ind w:left="20"/>
              <w:jc w:val="both"/>
            </w:pPr>
            <w:r>
              <w:rPr>
                <w:rFonts w:ascii="Times New Roman"/>
                <w:b w:val="false"/>
                <w:i w:val="false"/>
                <w:color w:val="000000"/>
                <w:sz w:val="20"/>
              </w:rPr>
              <w:t>
5</w:t>
            </w:r>
          </w:p>
          <w:bookmarkEnd w:id="512"/>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"Областной кардиологический центр" акимата Северо-Казахстанской области Управления здравоохранения Северо-Казахстанской области</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Васильева, 123</w:t>
            </w:r>
            <w:r>
              <w:br/>
            </w:r>
            <w:r>
              <w:rPr>
                <w:rFonts w:ascii="Times New Roman"/>
                <w:b w:val="false"/>
                <w:i w:val="false"/>
                <w:color w:val="000000"/>
                <w:sz w:val="20"/>
              </w:rPr>
              <w:t>
8(7152)33-45-45</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с 8.00 до 17.00 часов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13"/>
          <w:p>
            <w:pPr>
              <w:spacing w:after="20"/>
              <w:ind w:left="20"/>
              <w:jc w:val="both"/>
            </w:pPr>
            <w:r>
              <w:rPr>
                <w:rFonts w:ascii="Times New Roman"/>
                <w:b w:val="false"/>
                <w:i w:val="false"/>
                <w:color w:val="000000"/>
                <w:sz w:val="20"/>
              </w:rPr>
              <w:t>
6</w:t>
            </w:r>
          </w:p>
          <w:bookmarkEnd w:id="513"/>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"Областной наркологический центр" акимата Северо-Казахстанской области Управления здравоохранения Северо-Казахстанской области</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2-ая кирпичная, 4</w:t>
            </w:r>
            <w:r>
              <w:br/>
            </w:r>
            <w:r>
              <w:rPr>
                <w:rFonts w:ascii="Times New Roman"/>
                <w:b w:val="false"/>
                <w:i w:val="false"/>
                <w:color w:val="000000"/>
                <w:sz w:val="20"/>
              </w:rPr>
              <w:t>
8(7152) 50-75-45</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с 8.00 до 17.00 часов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14"/>
          <w:p>
            <w:pPr>
              <w:spacing w:after="20"/>
              <w:ind w:left="20"/>
              <w:jc w:val="both"/>
            </w:pPr>
            <w:r>
              <w:rPr>
                <w:rFonts w:ascii="Times New Roman"/>
                <w:b w:val="false"/>
                <w:i w:val="false"/>
                <w:color w:val="000000"/>
                <w:sz w:val="20"/>
              </w:rPr>
              <w:t>
7</w:t>
            </w:r>
          </w:p>
          <w:bookmarkEnd w:id="514"/>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"Областной психоневрологический диспансер" акимата Северо-Казахстанской области Управления здравоохранения Северо-Казахстанской области</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Рижская,6</w:t>
            </w:r>
            <w:r>
              <w:br/>
            </w:r>
            <w:r>
              <w:rPr>
                <w:rFonts w:ascii="Times New Roman"/>
                <w:b w:val="false"/>
                <w:i w:val="false"/>
                <w:color w:val="000000"/>
                <w:sz w:val="20"/>
              </w:rPr>
              <w:t>
8(7152)46-20-77</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с 8.00 до 17.00 часов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15"/>
          <w:p>
            <w:pPr>
              <w:spacing w:after="20"/>
              <w:ind w:left="20"/>
              <w:jc w:val="both"/>
            </w:pPr>
            <w:r>
              <w:rPr>
                <w:rFonts w:ascii="Times New Roman"/>
                <w:b w:val="false"/>
                <w:i w:val="false"/>
                <w:color w:val="000000"/>
                <w:sz w:val="20"/>
              </w:rPr>
              <w:t>
8</w:t>
            </w:r>
          </w:p>
          <w:bookmarkEnd w:id="515"/>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"Областной онкологический диспансер" акимата Северо-Казахстанской области Управления здравоохранения Северо-Казахстанской области</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Ауэзова,133</w:t>
            </w:r>
            <w:r>
              <w:br/>
            </w:r>
            <w:r>
              <w:rPr>
                <w:rFonts w:ascii="Times New Roman"/>
                <w:b w:val="false"/>
                <w:i w:val="false"/>
                <w:color w:val="000000"/>
                <w:sz w:val="20"/>
              </w:rPr>
              <w:t>
8(7152) 52-55-84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с 8.00 до 17.00 часов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16"/>
          <w:p>
            <w:pPr>
              <w:spacing w:after="20"/>
              <w:ind w:left="20"/>
              <w:jc w:val="both"/>
            </w:pPr>
            <w:r>
              <w:rPr>
                <w:rFonts w:ascii="Times New Roman"/>
                <w:b w:val="false"/>
                <w:i w:val="false"/>
                <w:color w:val="000000"/>
                <w:sz w:val="20"/>
              </w:rPr>
              <w:t>
9</w:t>
            </w:r>
          </w:p>
          <w:bookmarkEnd w:id="516"/>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"Областной перинатальный центр" акимата Северо-Казахстанской области Управления здравоохранения Северо-Казахстанской области</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Казахстанской правды, 233</w:t>
            </w:r>
            <w:r>
              <w:br/>
            </w:r>
            <w:r>
              <w:rPr>
                <w:rFonts w:ascii="Times New Roman"/>
                <w:b w:val="false"/>
                <w:i w:val="false"/>
                <w:color w:val="000000"/>
                <w:sz w:val="20"/>
              </w:rPr>
              <w:t>
8(7152)42-18-95</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с 8.00 до 17.00 часов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17"/>
          <w:p>
            <w:pPr>
              <w:spacing w:after="20"/>
              <w:ind w:left="20"/>
              <w:jc w:val="both"/>
            </w:pPr>
            <w:r>
              <w:rPr>
                <w:rFonts w:ascii="Times New Roman"/>
                <w:b w:val="false"/>
                <w:i w:val="false"/>
                <w:color w:val="000000"/>
                <w:sz w:val="20"/>
              </w:rPr>
              <w:t>
10</w:t>
            </w:r>
          </w:p>
          <w:bookmarkEnd w:id="517"/>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больница №1" акимата Северо-Казахстанской области Управления здравоохранения Северо-Казахстанской области</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Сатпаева,3</w:t>
            </w:r>
            <w:r>
              <w:br/>
            </w:r>
            <w:r>
              <w:rPr>
                <w:rFonts w:ascii="Times New Roman"/>
                <w:b w:val="false"/>
                <w:i w:val="false"/>
                <w:color w:val="000000"/>
                <w:sz w:val="20"/>
              </w:rPr>
              <w:t>
8(7152)38-03-40</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с 8.00 до 17.00 часов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18"/>
          <w:p>
            <w:pPr>
              <w:spacing w:after="20"/>
              <w:ind w:left="20"/>
              <w:jc w:val="both"/>
            </w:pPr>
            <w:r>
              <w:rPr>
                <w:rFonts w:ascii="Times New Roman"/>
                <w:b w:val="false"/>
                <w:i w:val="false"/>
                <w:color w:val="000000"/>
                <w:sz w:val="20"/>
              </w:rPr>
              <w:t>
11</w:t>
            </w:r>
          </w:p>
          <w:bookmarkEnd w:id="518"/>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на праве хозяйственного ведения "Городская больница № 3" акимата Северо-Казахстанской области Управления здравоохранения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Рижская, 102</w:t>
            </w:r>
            <w:r>
              <w:br/>
            </w:r>
            <w:r>
              <w:rPr>
                <w:rFonts w:ascii="Times New Roman"/>
                <w:b w:val="false"/>
                <w:i w:val="false"/>
                <w:color w:val="000000"/>
                <w:sz w:val="20"/>
              </w:rPr>
              <w:t>
8(7152)50-07-22</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с 8.00 до 17.00 часов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19"/>
          <w:p>
            <w:pPr>
              <w:spacing w:after="20"/>
              <w:ind w:left="20"/>
              <w:jc w:val="both"/>
            </w:pPr>
            <w:r>
              <w:rPr>
                <w:rFonts w:ascii="Times New Roman"/>
                <w:b w:val="false"/>
                <w:i w:val="false"/>
                <w:color w:val="000000"/>
                <w:sz w:val="20"/>
              </w:rPr>
              <w:t>
12</w:t>
            </w:r>
          </w:p>
          <w:bookmarkEnd w:id="519"/>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"Айыртауская центральная районная больница" акимата Северо-Казахстанской области Управления здравоохранения Северо-Казахстанской области</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 село Саумалколь, улица Хайрова, 1, 8(71533) 2-29-71</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с 8.00 до 17.00 часов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20"/>
          <w:p>
            <w:pPr>
              <w:spacing w:after="20"/>
              <w:ind w:left="20"/>
              <w:jc w:val="both"/>
            </w:pPr>
            <w:r>
              <w:rPr>
                <w:rFonts w:ascii="Times New Roman"/>
                <w:b w:val="false"/>
                <w:i w:val="false"/>
                <w:color w:val="000000"/>
                <w:sz w:val="20"/>
              </w:rPr>
              <w:t>
13</w:t>
            </w:r>
          </w:p>
          <w:bookmarkEnd w:id="520"/>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"Акжарская центральная районная больница" акимата Северо-Казахстанской области Управления здравоохранения Северо-Казахстанской области</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Акжарский район, село Талшик, улица Ауэзова, 19, 8(71546)2-11-32</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с 8.00 до 17.00 часов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21"/>
          <w:p>
            <w:pPr>
              <w:spacing w:after="20"/>
              <w:ind w:left="20"/>
              <w:jc w:val="both"/>
            </w:pPr>
            <w:r>
              <w:rPr>
                <w:rFonts w:ascii="Times New Roman"/>
                <w:b w:val="false"/>
                <w:i w:val="false"/>
                <w:color w:val="000000"/>
                <w:sz w:val="20"/>
              </w:rPr>
              <w:t>
14</w:t>
            </w:r>
          </w:p>
          <w:bookmarkEnd w:id="521"/>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"Аккайынская центральная районная больница" акимата Северо-Казахстанской области Управления здравоохранения Северо-Казахстанской области</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Аккайынский район, село Смирново, улица Молодежная, 6</w:t>
            </w:r>
            <w:r>
              <w:br/>
            </w:r>
            <w:r>
              <w:rPr>
                <w:rFonts w:ascii="Times New Roman"/>
                <w:b w:val="false"/>
                <w:i w:val="false"/>
                <w:color w:val="000000"/>
                <w:sz w:val="20"/>
              </w:rPr>
              <w:t>
8(71532) 2-16-28</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с 8.00 до 17.00 часов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22"/>
          <w:p>
            <w:pPr>
              <w:spacing w:after="20"/>
              <w:ind w:left="20"/>
              <w:jc w:val="both"/>
            </w:pPr>
            <w:r>
              <w:rPr>
                <w:rFonts w:ascii="Times New Roman"/>
                <w:b w:val="false"/>
                <w:i w:val="false"/>
                <w:color w:val="000000"/>
                <w:sz w:val="20"/>
              </w:rPr>
              <w:t>
15</w:t>
            </w:r>
          </w:p>
          <w:bookmarkEnd w:id="522"/>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"Явленская центральная районная больница" акимата Северо-Казахстанской области Управления здравоохранения Северо-Казахстанской области</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r>
              <w:br/>
            </w:r>
            <w:r>
              <w:rPr>
                <w:rFonts w:ascii="Times New Roman"/>
                <w:b w:val="false"/>
                <w:i w:val="false"/>
                <w:color w:val="000000"/>
                <w:sz w:val="20"/>
              </w:rPr>
              <w:t>
село Явленка, улица Амангельды Иманова, 78</w:t>
            </w:r>
            <w:r>
              <w:br/>
            </w:r>
            <w:r>
              <w:rPr>
                <w:rFonts w:ascii="Times New Roman"/>
                <w:b w:val="false"/>
                <w:i w:val="false"/>
                <w:color w:val="000000"/>
                <w:sz w:val="20"/>
              </w:rPr>
              <w:t>
8(71543) 2-16-95</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с 8.00 до 17.00 часов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23"/>
          <w:p>
            <w:pPr>
              <w:spacing w:after="20"/>
              <w:ind w:left="20"/>
              <w:jc w:val="both"/>
            </w:pPr>
            <w:r>
              <w:rPr>
                <w:rFonts w:ascii="Times New Roman"/>
                <w:b w:val="false"/>
                <w:i w:val="false"/>
                <w:color w:val="000000"/>
                <w:sz w:val="20"/>
              </w:rPr>
              <w:t>
16</w:t>
            </w:r>
          </w:p>
          <w:bookmarkEnd w:id="523"/>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"Жамбылская центральная районная больница" акимата Северо-Казахстанской области Управления здравоохранения Северо-Казахстанской области</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Жамбылский район </w:t>
            </w:r>
            <w:r>
              <w:br/>
            </w:r>
            <w:r>
              <w:rPr>
                <w:rFonts w:ascii="Times New Roman"/>
                <w:b w:val="false"/>
                <w:i w:val="false"/>
                <w:color w:val="000000"/>
                <w:sz w:val="20"/>
              </w:rPr>
              <w:t>
село Пресновка, улица Логовая, 46</w:t>
            </w:r>
            <w:r>
              <w:br/>
            </w:r>
            <w:r>
              <w:rPr>
                <w:rFonts w:ascii="Times New Roman"/>
                <w:b w:val="false"/>
                <w:i w:val="false"/>
                <w:color w:val="000000"/>
                <w:sz w:val="20"/>
              </w:rPr>
              <w:t>
8(71544) 2-11-03</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с 8.00 до 17.00 часов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24"/>
          <w:p>
            <w:pPr>
              <w:spacing w:after="20"/>
              <w:ind w:left="20"/>
              <w:jc w:val="both"/>
            </w:pPr>
            <w:r>
              <w:rPr>
                <w:rFonts w:ascii="Times New Roman"/>
                <w:b w:val="false"/>
                <w:i w:val="false"/>
                <w:color w:val="000000"/>
                <w:sz w:val="20"/>
              </w:rPr>
              <w:t>
17</w:t>
            </w:r>
          </w:p>
          <w:bookmarkEnd w:id="524"/>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"Центральная районная больница района Магжана Жумабаева" акимата Северо-Казахстанской области Управления здравоохранения Северо-Казахстанской области</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Магжана Жумабаева, город Булаево, улица Мира, 8,</w:t>
            </w:r>
            <w:r>
              <w:br/>
            </w:r>
            <w:r>
              <w:rPr>
                <w:rFonts w:ascii="Times New Roman"/>
                <w:b w:val="false"/>
                <w:i w:val="false"/>
                <w:color w:val="000000"/>
                <w:sz w:val="20"/>
              </w:rPr>
              <w:t>
8(71531) 2-05-29</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с 8.00 до 17.00 часов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25"/>
          <w:p>
            <w:pPr>
              <w:spacing w:after="20"/>
              <w:ind w:left="20"/>
              <w:jc w:val="both"/>
            </w:pPr>
            <w:r>
              <w:rPr>
                <w:rFonts w:ascii="Times New Roman"/>
                <w:b w:val="false"/>
                <w:i w:val="false"/>
                <w:color w:val="000000"/>
                <w:sz w:val="20"/>
              </w:rPr>
              <w:t>
18</w:t>
            </w:r>
          </w:p>
          <w:bookmarkEnd w:id="525"/>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"Кызылжарская центральная районная больница" акимата Северо-Казахстанской области Управления здравоохранения Северо-Казахстанской области</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район</w:t>
            </w:r>
            <w:r>
              <w:br/>
            </w:r>
            <w:r>
              <w:rPr>
                <w:rFonts w:ascii="Times New Roman"/>
                <w:b w:val="false"/>
                <w:i w:val="false"/>
                <w:color w:val="000000"/>
                <w:sz w:val="20"/>
              </w:rPr>
              <w:t xml:space="preserve">
село Бишкуль, </w:t>
            </w:r>
            <w:r>
              <w:br/>
            </w:r>
            <w:r>
              <w:rPr>
                <w:rFonts w:ascii="Times New Roman"/>
                <w:b w:val="false"/>
                <w:i w:val="false"/>
                <w:color w:val="000000"/>
                <w:sz w:val="20"/>
              </w:rPr>
              <w:t>
улица Пирогова, 19</w:t>
            </w:r>
            <w:r>
              <w:br/>
            </w:r>
            <w:r>
              <w:rPr>
                <w:rFonts w:ascii="Times New Roman"/>
                <w:b w:val="false"/>
                <w:i w:val="false"/>
                <w:color w:val="000000"/>
                <w:sz w:val="20"/>
              </w:rPr>
              <w:t>
8(71538) 2-18-85</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с 8.00 до 17.00 часов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26"/>
          <w:p>
            <w:pPr>
              <w:spacing w:after="20"/>
              <w:ind w:left="20"/>
              <w:jc w:val="both"/>
            </w:pPr>
            <w:r>
              <w:rPr>
                <w:rFonts w:ascii="Times New Roman"/>
                <w:b w:val="false"/>
                <w:i w:val="false"/>
                <w:color w:val="000000"/>
                <w:sz w:val="20"/>
              </w:rPr>
              <w:t>
19</w:t>
            </w:r>
          </w:p>
          <w:bookmarkEnd w:id="526"/>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"Мамлютская центральная районная больница" акимата Северо-Казахстанской области Управления здравоохранения Северо-Казахстанской области</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Мамлютский район, </w:t>
            </w:r>
            <w:r>
              <w:br/>
            </w:r>
            <w:r>
              <w:rPr>
                <w:rFonts w:ascii="Times New Roman"/>
                <w:b w:val="false"/>
                <w:i w:val="false"/>
                <w:color w:val="000000"/>
                <w:sz w:val="20"/>
              </w:rPr>
              <w:t>
город Мамлютка</w:t>
            </w:r>
            <w:r>
              <w:br/>
            </w:r>
            <w:r>
              <w:rPr>
                <w:rFonts w:ascii="Times New Roman"/>
                <w:b w:val="false"/>
                <w:i w:val="false"/>
                <w:color w:val="000000"/>
                <w:sz w:val="20"/>
              </w:rPr>
              <w:t>
Больничный городок</w:t>
            </w:r>
            <w:r>
              <w:br/>
            </w:r>
            <w:r>
              <w:rPr>
                <w:rFonts w:ascii="Times New Roman"/>
                <w:b w:val="false"/>
                <w:i w:val="false"/>
                <w:color w:val="000000"/>
                <w:sz w:val="20"/>
              </w:rPr>
              <w:t>
8(71541) 2-25-23</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с 8.00 до 17.00 часов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27"/>
          <w:p>
            <w:pPr>
              <w:spacing w:after="20"/>
              <w:ind w:left="20"/>
              <w:jc w:val="both"/>
            </w:pPr>
            <w:r>
              <w:rPr>
                <w:rFonts w:ascii="Times New Roman"/>
                <w:b w:val="false"/>
                <w:i w:val="false"/>
                <w:color w:val="000000"/>
                <w:sz w:val="20"/>
              </w:rPr>
              <w:t>
20</w:t>
            </w:r>
          </w:p>
          <w:bookmarkEnd w:id="527"/>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"Центральная районная больница района имени Габита Мусрепова" акимата Северо-Казахстанской области Управления здравоохранения Северо-Казахстанской области</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 имени Габита Мусрепова, село Новоишимское, ул. Мира, 1, </w:t>
            </w:r>
            <w:r>
              <w:br/>
            </w:r>
            <w:r>
              <w:rPr>
                <w:rFonts w:ascii="Times New Roman"/>
                <w:b w:val="false"/>
                <w:i w:val="false"/>
                <w:color w:val="000000"/>
                <w:sz w:val="20"/>
              </w:rPr>
              <w:t>
8(71535) 2-13-30</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с 8.00 до 17.00 часов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28"/>
          <w:p>
            <w:pPr>
              <w:spacing w:after="20"/>
              <w:ind w:left="20"/>
              <w:jc w:val="both"/>
            </w:pPr>
            <w:r>
              <w:rPr>
                <w:rFonts w:ascii="Times New Roman"/>
                <w:b w:val="false"/>
                <w:i w:val="false"/>
                <w:color w:val="000000"/>
                <w:sz w:val="20"/>
              </w:rPr>
              <w:t>
21</w:t>
            </w:r>
          </w:p>
          <w:bookmarkEnd w:id="528"/>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"Тайыншинская центральная районная больница" акимата Северо-Казахстанской области Управления здравоохранения Северо-Казахстанской области</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Тайыншинский район, город Тайынша, улица Крыжановского, 72</w:t>
            </w:r>
            <w:r>
              <w:br/>
            </w:r>
            <w:r>
              <w:rPr>
                <w:rFonts w:ascii="Times New Roman"/>
                <w:b w:val="false"/>
                <w:i w:val="false"/>
                <w:color w:val="000000"/>
                <w:sz w:val="20"/>
              </w:rPr>
              <w:t>
8(71536) 2-12-57</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с 8.00 до 17.00 часов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29"/>
          <w:p>
            <w:pPr>
              <w:spacing w:after="20"/>
              <w:ind w:left="20"/>
              <w:jc w:val="both"/>
            </w:pPr>
            <w:r>
              <w:rPr>
                <w:rFonts w:ascii="Times New Roman"/>
                <w:b w:val="false"/>
                <w:i w:val="false"/>
                <w:color w:val="000000"/>
                <w:sz w:val="20"/>
              </w:rPr>
              <w:t>
22</w:t>
            </w:r>
          </w:p>
          <w:bookmarkEnd w:id="529"/>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"Тимирязевская центральная районная больница" акимата Северо-Казахстанской области Управления здравоохранения Северо-Казахстанской области</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Тимирязевский район, село Тимирязево, улица Горького, 1</w:t>
            </w:r>
            <w:r>
              <w:br/>
            </w:r>
            <w:r>
              <w:rPr>
                <w:rFonts w:ascii="Times New Roman"/>
                <w:b w:val="false"/>
                <w:i w:val="false"/>
                <w:color w:val="000000"/>
                <w:sz w:val="20"/>
              </w:rPr>
              <w:t>
8(71537) 2-05-93</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с 8.00 до 17.00 часов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30"/>
          <w:p>
            <w:pPr>
              <w:spacing w:after="20"/>
              <w:ind w:left="20"/>
              <w:jc w:val="both"/>
            </w:pPr>
            <w:r>
              <w:rPr>
                <w:rFonts w:ascii="Times New Roman"/>
                <w:b w:val="false"/>
                <w:i w:val="false"/>
                <w:color w:val="000000"/>
                <w:sz w:val="20"/>
              </w:rPr>
              <w:t>
23</w:t>
            </w:r>
          </w:p>
          <w:bookmarkEnd w:id="530"/>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"Уалихановская центральная районная больница" акимата Северо-Казахстанской области Управления здравоохранения Северо-Казахстанской области</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 район, село Кишкенеколь, улица Маликова, 100</w:t>
            </w:r>
            <w:r>
              <w:br/>
            </w:r>
            <w:r>
              <w:rPr>
                <w:rFonts w:ascii="Times New Roman"/>
                <w:b w:val="false"/>
                <w:i w:val="false"/>
                <w:color w:val="000000"/>
                <w:sz w:val="20"/>
              </w:rPr>
              <w:t>
8(71542) 2-21-97</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с 8.00 до 17.00 часов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31"/>
          <w:p>
            <w:pPr>
              <w:spacing w:after="20"/>
              <w:ind w:left="20"/>
              <w:jc w:val="both"/>
            </w:pPr>
            <w:r>
              <w:rPr>
                <w:rFonts w:ascii="Times New Roman"/>
                <w:b w:val="false"/>
                <w:i w:val="false"/>
                <w:color w:val="000000"/>
                <w:sz w:val="20"/>
              </w:rPr>
              <w:t>
24</w:t>
            </w:r>
          </w:p>
          <w:bookmarkEnd w:id="531"/>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Центральная районная больница района Шал акына" акимата Северо-Казахстанской области Управления здравоохранения Северо-Казахстанской области</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Шал акына, город Сергеевка, улица Гончарова, 119</w:t>
            </w:r>
            <w:r>
              <w:br/>
            </w:r>
            <w:r>
              <w:rPr>
                <w:rFonts w:ascii="Times New Roman"/>
                <w:b w:val="false"/>
                <w:i w:val="false"/>
                <w:color w:val="000000"/>
                <w:sz w:val="20"/>
              </w:rPr>
              <w:t>
8(71534) 7-91-88</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с 8.00 до 17.00 часов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регламенту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"Выдача выписки из </w:t>
            </w:r>
            <w:r>
              <w:br/>
            </w:r>
            <w:r>
              <w:rPr>
                <w:rFonts w:ascii="Times New Roman"/>
                <w:b w:val="false"/>
                <w:i w:val="false"/>
                <w:color w:val="000000"/>
                <w:sz w:val="20"/>
              </w:rPr>
              <w:t xml:space="preserve">медицинской карты </w:t>
            </w:r>
            <w:r>
              <w:br/>
            </w:r>
            <w:r>
              <w:rPr>
                <w:rFonts w:ascii="Times New Roman"/>
                <w:b w:val="false"/>
                <w:i w:val="false"/>
                <w:color w:val="000000"/>
                <w:sz w:val="20"/>
              </w:rPr>
              <w:t>стационарного больного"</w:t>
            </w:r>
          </w:p>
        </w:tc>
      </w:tr>
    </w:tbl>
    <w:bookmarkStart w:name="z566" w:id="532"/>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532"/>
    <w:bookmarkStart w:name="z567" w:id="533"/>
    <w:p>
      <w:pPr>
        <w:spacing w:after="0"/>
        <w:ind w:left="0"/>
        <w:jc w:val="both"/>
      </w:pPr>
      <w:r>
        <w:rPr>
          <w:rFonts w:ascii="Times New Roman"/>
          <w:b w:val="false"/>
          <w:i w:val="false"/>
          <w:color w:val="000000"/>
          <w:sz w:val="28"/>
        </w:rPr>
        <w:t xml:space="preserve">
      </w:t>
      </w:r>
    </w:p>
    <w:bookmarkEnd w:id="533"/>
    <w:p>
      <w:pPr>
        <w:spacing w:after="0"/>
        <w:ind w:left="0"/>
        <w:jc w:val="both"/>
      </w:pPr>
      <w:r>
        <w:drawing>
          <wp:inline distT="0" distB="0" distL="0" distR="0">
            <wp:extent cx="78105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777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постановлением </w:t>
            </w:r>
            <w:r>
              <w:br/>
            </w:r>
            <w:r>
              <w:rPr>
                <w:rFonts w:ascii="Times New Roman"/>
                <w:b w:val="false"/>
                <w:i w:val="false"/>
                <w:color w:val="000000"/>
                <w:sz w:val="20"/>
              </w:rPr>
              <w:t xml:space="preserve">акимата Северо-Казахстанской </w:t>
            </w:r>
            <w:r>
              <w:br/>
            </w:r>
            <w:r>
              <w:rPr>
                <w:rFonts w:ascii="Times New Roman"/>
                <w:b w:val="false"/>
                <w:i w:val="false"/>
                <w:color w:val="000000"/>
                <w:sz w:val="20"/>
              </w:rPr>
              <w:t xml:space="preserve">области от 3 сентября 2015 года </w:t>
            </w:r>
            <w:r>
              <w:br/>
            </w:r>
            <w:r>
              <w:rPr>
                <w:rFonts w:ascii="Times New Roman"/>
                <w:b w:val="false"/>
                <w:i w:val="false"/>
                <w:color w:val="000000"/>
                <w:sz w:val="20"/>
              </w:rPr>
              <w:t>№ 338</w:t>
            </w:r>
          </w:p>
        </w:tc>
      </w:tr>
    </w:tbl>
    <w:bookmarkStart w:name="z569" w:id="534"/>
    <w:p>
      <w:pPr>
        <w:spacing w:after="0"/>
        <w:ind w:left="0"/>
        <w:jc w:val="left"/>
      </w:pPr>
      <w:r>
        <w:rPr>
          <w:rFonts w:ascii="Times New Roman"/>
          <w:b/>
          <w:i w:val="false"/>
          <w:color w:val="000000"/>
        </w:rPr>
        <w:t xml:space="preserve"> Регламент государственной услуги "Выдача справки с медицинской организации, оказывающей первичную медико-санитарную помощь"</w:t>
      </w:r>
    </w:p>
    <w:bookmarkEnd w:id="534"/>
    <w:bookmarkStart w:name="z570" w:id="535"/>
    <w:p>
      <w:pPr>
        <w:spacing w:after="0"/>
        <w:ind w:left="0"/>
        <w:jc w:val="left"/>
      </w:pPr>
      <w:r>
        <w:rPr>
          <w:rFonts w:ascii="Times New Roman"/>
          <w:b/>
          <w:i w:val="false"/>
          <w:color w:val="000000"/>
        </w:rPr>
        <w:t xml:space="preserve"> 1. Общие положения</w:t>
      </w:r>
    </w:p>
    <w:bookmarkEnd w:id="535"/>
    <w:bookmarkStart w:name="z571" w:id="536"/>
    <w:p>
      <w:pPr>
        <w:spacing w:after="0"/>
        <w:ind w:left="0"/>
        <w:jc w:val="both"/>
      </w:pPr>
      <w:r>
        <w:rPr>
          <w:rFonts w:ascii="Times New Roman"/>
          <w:b w:val="false"/>
          <w:i w:val="false"/>
          <w:color w:val="000000"/>
          <w:sz w:val="28"/>
        </w:rPr>
        <w:t xml:space="preserve">
      1. Регламент государственной услуги "Выдача справки с медицинской организации, оказывающей первичную медико-санитарную помощь" (далее – государственная услуга) разработан в соответствии со стандартом государственной услуги "Выдача справки с медицинской организации, оказывающей первичную медико-санитарную помощь",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27 апреля 2015 года № 272 "Об утверждении стандартов государственных услуг в области здравоохранения" (зарегистрирован в Реестре государственной регистрации нормативных правовых актов под №11304) (далее – стандарт). Государственная услуга оказывается медицинскими организациями, оказывающими первичную медико-санитарную помощь (далее – услугодатель),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w:t>
      </w:r>
    </w:p>
    <w:bookmarkEnd w:id="536"/>
    <w:bookmarkStart w:name="z572" w:id="537"/>
    <w:p>
      <w:pPr>
        <w:spacing w:after="0"/>
        <w:ind w:left="0"/>
        <w:jc w:val="both"/>
      </w:pPr>
      <w:r>
        <w:rPr>
          <w:rFonts w:ascii="Times New Roman"/>
          <w:b w:val="false"/>
          <w:i w:val="false"/>
          <w:color w:val="000000"/>
          <w:sz w:val="28"/>
        </w:rPr>
        <w:t>
      2. Форма оказания государственной услуги - бумажная.</w:t>
      </w:r>
    </w:p>
    <w:bookmarkEnd w:id="537"/>
    <w:bookmarkStart w:name="z573" w:id="538"/>
    <w:p>
      <w:pPr>
        <w:spacing w:after="0"/>
        <w:ind w:left="0"/>
        <w:jc w:val="both"/>
      </w:pPr>
      <w:r>
        <w:rPr>
          <w:rFonts w:ascii="Times New Roman"/>
          <w:b w:val="false"/>
          <w:i w:val="false"/>
          <w:color w:val="000000"/>
          <w:sz w:val="28"/>
        </w:rPr>
        <w:t xml:space="preserve">
      3. Результат оказания государственной услуги – справка с медицинской организации, оказывающей первичную медико-санитарную помощь, выданная по форме согласно приложению к стандарту государственной услуги и по формам №035-2/у и № 079/у,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подписанным врачом, заверены личной врачебной печатью и печатью услугодателя.</w:t>
      </w:r>
    </w:p>
    <w:bookmarkEnd w:id="538"/>
    <w:bookmarkStart w:name="z574" w:id="539"/>
    <w:p>
      <w:pPr>
        <w:spacing w:after="0"/>
        <w:ind w:left="0"/>
        <w:jc w:val="both"/>
      </w:pPr>
      <w:r>
        <w:rPr>
          <w:rFonts w:ascii="Times New Roman"/>
          <w:b w:val="false"/>
          <w:i w:val="false"/>
          <w:color w:val="000000"/>
          <w:sz w:val="28"/>
        </w:rPr>
        <w:t>
      Государственная услуга оказывается бесплатно физическим лицам (далее- услугополучатель).</w:t>
      </w:r>
    </w:p>
    <w:bookmarkEnd w:id="539"/>
    <w:bookmarkStart w:name="z575" w:id="540"/>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540"/>
    <w:bookmarkStart w:name="z576" w:id="541"/>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обращение услугополучателя и предоставление документа удостоверяющего личность.</w:t>
      </w:r>
    </w:p>
    <w:bookmarkEnd w:id="541"/>
    <w:bookmarkStart w:name="z577" w:id="542"/>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542"/>
    <w:bookmarkStart w:name="z578" w:id="543"/>
    <w:p>
      <w:pPr>
        <w:spacing w:after="0"/>
        <w:ind w:left="0"/>
        <w:jc w:val="both"/>
      </w:pPr>
      <w:r>
        <w:rPr>
          <w:rFonts w:ascii="Times New Roman"/>
          <w:b w:val="false"/>
          <w:i w:val="false"/>
          <w:color w:val="000000"/>
          <w:sz w:val="28"/>
        </w:rPr>
        <w:t>
      1) медицинский регистратор осуществляет регистрацию обращения услугополучателя, проверку в Регистре прикрепленного населения, выдает статистический талон и направляет услугополучателя на прием к врачу - не более 10 (десяти) минут;</w:t>
      </w:r>
    </w:p>
    <w:bookmarkEnd w:id="543"/>
    <w:bookmarkStart w:name="z579" w:id="544"/>
    <w:p>
      <w:pPr>
        <w:spacing w:after="0"/>
        <w:ind w:left="0"/>
        <w:jc w:val="both"/>
      </w:pPr>
      <w:r>
        <w:rPr>
          <w:rFonts w:ascii="Times New Roman"/>
          <w:b w:val="false"/>
          <w:i w:val="false"/>
          <w:color w:val="000000"/>
          <w:sz w:val="28"/>
        </w:rPr>
        <w:t>
      2) врач проводит прием услугополучателя и выдает результат оказания государственной услуги– не более 20 (двадцати) минут.</w:t>
      </w:r>
    </w:p>
    <w:bookmarkEnd w:id="544"/>
    <w:bookmarkStart w:name="z580" w:id="545"/>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служит основанием для начала выполнения следующей процедуры (действия):</w:t>
      </w:r>
    </w:p>
    <w:bookmarkEnd w:id="545"/>
    <w:bookmarkStart w:name="z581" w:id="546"/>
    <w:p>
      <w:pPr>
        <w:spacing w:after="0"/>
        <w:ind w:left="0"/>
        <w:jc w:val="both"/>
      </w:pPr>
      <w:r>
        <w:rPr>
          <w:rFonts w:ascii="Times New Roman"/>
          <w:b w:val="false"/>
          <w:i w:val="false"/>
          <w:color w:val="000000"/>
          <w:sz w:val="28"/>
        </w:rPr>
        <w:t>
      1) регистрация обращения услугополучателя;</w:t>
      </w:r>
    </w:p>
    <w:bookmarkEnd w:id="546"/>
    <w:bookmarkStart w:name="z582" w:id="547"/>
    <w:p>
      <w:pPr>
        <w:spacing w:after="0"/>
        <w:ind w:left="0"/>
        <w:jc w:val="both"/>
      </w:pPr>
      <w:r>
        <w:rPr>
          <w:rFonts w:ascii="Times New Roman"/>
          <w:b w:val="false"/>
          <w:i w:val="false"/>
          <w:color w:val="000000"/>
          <w:sz w:val="28"/>
        </w:rPr>
        <w:t>
      2) выдача результата оказания государственной услуги.</w:t>
      </w:r>
    </w:p>
    <w:bookmarkEnd w:id="547"/>
    <w:bookmarkStart w:name="z583" w:id="548"/>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548"/>
    <w:bookmarkStart w:name="z584" w:id="549"/>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549"/>
    <w:bookmarkStart w:name="z585" w:id="550"/>
    <w:p>
      <w:pPr>
        <w:spacing w:after="0"/>
        <w:ind w:left="0"/>
        <w:jc w:val="both"/>
      </w:pPr>
      <w:r>
        <w:rPr>
          <w:rFonts w:ascii="Times New Roman"/>
          <w:b w:val="false"/>
          <w:i w:val="false"/>
          <w:color w:val="000000"/>
          <w:sz w:val="28"/>
        </w:rPr>
        <w:t xml:space="preserve">
      медицинский регистратор; </w:t>
      </w:r>
    </w:p>
    <w:bookmarkEnd w:id="550"/>
    <w:bookmarkStart w:name="z586" w:id="551"/>
    <w:p>
      <w:pPr>
        <w:spacing w:after="0"/>
        <w:ind w:left="0"/>
        <w:jc w:val="both"/>
      </w:pPr>
      <w:r>
        <w:rPr>
          <w:rFonts w:ascii="Times New Roman"/>
          <w:b w:val="false"/>
          <w:i w:val="false"/>
          <w:color w:val="000000"/>
          <w:sz w:val="28"/>
        </w:rPr>
        <w:t xml:space="preserve">
      врач; </w:t>
      </w:r>
    </w:p>
    <w:bookmarkEnd w:id="551"/>
    <w:bookmarkStart w:name="z587" w:id="552"/>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552"/>
    <w:bookmarkStart w:name="z588" w:id="553"/>
    <w:p>
      <w:pPr>
        <w:spacing w:after="0"/>
        <w:ind w:left="0"/>
        <w:jc w:val="both"/>
      </w:pPr>
      <w:r>
        <w:rPr>
          <w:rFonts w:ascii="Times New Roman"/>
          <w:b w:val="false"/>
          <w:i w:val="false"/>
          <w:color w:val="000000"/>
          <w:sz w:val="28"/>
        </w:rPr>
        <w:t>
      1) медицинский регистратор осуществляет регистрацию обращения услугополучателя, проверку в Регистре прикрепленного населения, выдает статистический талон и направляет услугополучателя на прием к врачу - не более 10 (десяти) минут;</w:t>
      </w:r>
    </w:p>
    <w:bookmarkEnd w:id="553"/>
    <w:bookmarkStart w:name="z589" w:id="554"/>
    <w:p>
      <w:pPr>
        <w:spacing w:after="0"/>
        <w:ind w:left="0"/>
        <w:jc w:val="both"/>
      </w:pPr>
      <w:r>
        <w:rPr>
          <w:rFonts w:ascii="Times New Roman"/>
          <w:b w:val="false"/>
          <w:i w:val="false"/>
          <w:color w:val="000000"/>
          <w:sz w:val="28"/>
        </w:rPr>
        <w:t>
      2) врач проводит прием услугополучателя и выдает результат оказания государственной услуги – не более 20 (двадцати) минут.</w:t>
      </w:r>
    </w:p>
    <w:bookmarkEnd w:id="554"/>
    <w:bookmarkStart w:name="z590" w:id="555"/>
    <w:p>
      <w:pPr>
        <w:spacing w:after="0"/>
        <w:ind w:left="0"/>
        <w:jc w:val="left"/>
      </w:pPr>
      <w:r>
        <w:rPr>
          <w:rFonts w:ascii="Times New Roman"/>
          <w:b/>
          <w:i w:val="false"/>
          <w:color w:val="000000"/>
        </w:rPr>
        <w:t xml:space="preserve"> 4. Описание порядка взаимодействия с центром обслуживания населения и (или) иными услугодателями, а также порядка использования информационных систем в процессе оказания государственной услуги</w:t>
      </w:r>
    </w:p>
    <w:bookmarkEnd w:id="555"/>
    <w:bookmarkStart w:name="z591" w:id="556"/>
    <w:p>
      <w:pPr>
        <w:spacing w:after="0"/>
        <w:ind w:left="0"/>
        <w:jc w:val="both"/>
      </w:pPr>
      <w:r>
        <w:rPr>
          <w:rFonts w:ascii="Times New Roman"/>
          <w:b w:val="false"/>
          <w:i w:val="false"/>
          <w:color w:val="000000"/>
          <w:sz w:val="28"/>
        </w:rPr>
        <w:t>
      9. Государственная услуга через республиканское государственное предприятие на праве хозяйственного ведения "Центр обслуживания населения" Министерства по инвестициям и развитию Республики Казахстан, через веб-портал "электронного правительства": www.egov.kz не оказывается.</w:t>
      </w:r>
    </w:p>
    <w:bookmarkEnd w:id="556"/>
    <w:bookmarkStart w:name="z592" w:id="557"/>
    <w:p>
      <w:pPr>
        <w:spacing w:after="0"/>
        <w:ind w:left="0"/>
        <w:jc w:val="both"/>
      </w:pPr>
      <w:r>
        <w:rPr>
          <w:rFonts w:ascii="Times New Roman"/>
          <w:b w:val="false"/>
          <w:i w:val="false"/>
          <w:color w:val="000000"/>
          <w:sz w:val="28"/>
        </w:rPr>
        <w:t xml:space="preserve">
      10. Подробное описание последовательности процедур (действий), взаимодействия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регламенту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"Выдача справки с медицинской </w:t>
            </w:r>
            <w:r>
              <w:br/>
            </w:r>
            <w:r>
              <w:rPr>
                <w:rFonts w:ascii="Times New Roman"/>
                <w:b w:val="false"/>
                <w:i w:val="false"/>
                <w:color w:val="000000"/>
                <w:sz w:val="20"/>
              </w:rPr>
              <w:t xml:space="preserve">организации, оказывающей </w:t>
            </w:r>
            <w:r>
              <w:br/>
            </w:r>
            <w:r>
              <w:rPr>
                <w:rFonts w:ascii="Times New Roman"/>
                <w:b w:val="false"/>
                <w:i w:val="false"/>
                <w:color w:val="000000"/>
                <w:sz w:val="20"/>
              </w:rPr>
              <w:t xml:space="preserve">первичную медико-санитарную </w:t>
            </w:r>
            <w:r>
              <w:br/>
            </w:r>
            <w:r>
              <w:rPr>
                <w:rFonts w:ascii="Times New Roman"/>
                <w:b w:val="false"/>
                <w:i w:val="false"/>
                <w:color w:val="000000"/>
                <w:sz w:val="20"/>
              </w:rPr>
              <w:t>помощь"</w:t>
            </w:r>
          </w:p>
        </w:tc>
      </w:tr>
    </w:tbl>
    <w:bookmarkStart w:name="z594" w:id="558"/>
    <w:p>
      <w:pPr>
        <w:spacing w:after="0"/>
        <w:ind w:left="0"/>
        <w:jc w:val="left"/>
      </w:pPr>
      <w:r>
        <w:rPr>
          <w:rFonts w:ascii="Times New Roman"/>
          <w:b/>
          <w:i w:val="false"/>
          <w:color w:val="000000"/>
        </w:rPr>
        <w:t xml:space="preserve"> Перечень организаций, оказывающих государственную услугу.</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3389"/>
        <w:gridCol w:w="5280"/>
        <w:gridCol w:w="2959"/>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59"/>
          <w:p>
            <w:pPr>
              <w:spacing w:after="20"/>
              <w:ind w:left="20"/>
              <w:jc w:val="both"/>
            </w:pPr>
            <w:r>
              <w:rPr>
                <w:rFonts w:ascii="Times New Roman"/>
                <w:b w:val="false"/>
                <w:i w:val="false"/>
                <w:color w:val="000000"/>
                <w:sz w:val="20"/>
              </w:rPr>
              <w:t>
№ п/п</w:t>
            </w:r>
          </w:p>
          <w:bookmarkEnd w:id="559"/>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организации</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приема</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60"/>
          <w:p>
            <w:pPr>
              <w:spacing w:after="20"/>
              <w:ind w:left="20"/>
              <w:jc w:val="both"/>
            </w:pPr>
            <w:r>
              <w:rPr>
                <w:rFonts w:ascii="Times New Roman"/>
                <w:b w:val="false"/>
                <w:i w:val="false"/>
                <w:color w:val="000000"/>
                <w:sz w:val="20"/>
              </w:rPr>
              <w:t>
1.</w:t>
            </w:r>
          </w:p>
          <w:bookmarkEnd w:id="560"/>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поликлиника №1" акимата Северо-Казахстанской области Управления здравоохранения Северо-Казахстанской области</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М.Ауэзова,130</w:t>
            </w:r>
            <w:r>
              <w:br/>
            </w:r>
            <w:r>
              <w:rPr>
                <w:rFonts w:ascii="Times New Roman"/>
                <w:b w:val="false"/>
                <w:i w:val="false"/>
                <w:color w:val="000000"/>
                <w:sz w:val="20"/>
              </w:rPr>
              <w:t>
52-70-13</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8.00 до 18.00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61"/>
          <w:p>
            <w:pPr>
              <w:spacing w:after="20"/>
              <w:ind w:left="20"/>
              <w:jc w:val="both"/>
            </w:pPr>
            <w:r>
              <w:rPr>
                <w:rFonts w:ascii="Times New Roman"/>
                <w:b w:val="false"/>
                <w:i w:val="false"/>
                <w:color w:val="000000"/>
                <w:sz w:val="20"/>
              </w:rPr>
              <w:t>
2</w:t>
            </w:r>
          </w:p>
          <w:bookmarkEnd w:id="561"/>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поликлиника №2" акимата Северо-Казахстанской области Управления здравоохранения Северо-Казахстанской области</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Васильева,123</w:t>
            </w:r>
            <w:r>
              <w:br/>
            </w:r>
            <w:r>
              <w:rPr>
                <w:rFonts w:ascii="Times New Roman"/>
                <w:b w:val="false"/>
                <w:i w:val="false"/>
                <w:color w:val="000000"/>
                <w:sz w:val="20"/>
              </w:rPr>
              <w:t>
50-27-23</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8.00 до 18.00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62"/>
          <w:p>
            <w:pPr>
              <w:spacing w:after="20"/>
              <w:ind w:left="20"/>
              <w:jc w:val="both"/>
            </w:pPr>
            <w:r>
              <w:rPr>
                <w:rFonts w:ascii="Times New Roman"/>
                <w:b w:val="false"/>
                <w:i w:val="false"/>
                <w:color w:val="000000"/>
                <w:sz w:val="20"/>
              </w:rPr>
              <w:t>
3</w:t>
            </w:r>
          </w:p>
          <w:bookmarkEnd w:id="562"/>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поликлиника №3" акимата Северо-Казахстанской области Управления здравоохранения Северо-Казахстанской области</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Юбилейная, 7а</w:t>
            </w:r>
            <w:r>
              <w:br/>
            </w:r>
            <w:r>
              <w:rPr>
                <w:rFonts w:ascii="Times New Roman"/>
                <w:b w:val="false"/>
                <w:i w:val="false"/>
                <w:color w:val="000000"/>
                <w:sz w:val="20"/>
              </w:rPr>
              <w:t>
53-76-93</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8.00 до 18.00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63"/>
          <w:p>
            <w:pPr>
              <w:spacing w:after="20"/>
              <w:ind w:left="20"/>
              <w:jc w:val="both"/>
            </w:pPr>
            <w:r>
              <w:rPr>
                <w:rFonts w:ascii="Times New Roman"/>
                <w:b w:val="false"/>
                <w:i w:val="false"/>
                <w:color w:val="000000"/>
                <w:sz w:val="20"/>
              </w:rPr>
              <w:t>
4</w:t>
            </w:r>
          </w:p>
          <w:bookmarkEnd w:id="563"/>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"Детская городская поликлиника" акимата Северо Казахстанской области Управления здравоохранения Северо-Казахстанской области</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Ульянова 64</w:t>
            </w:r>
            <w:r>
              <w:br/>
            </w:r>
            <w:r>
              <w:rPr>
                <w:rFonts w:ascii="Times New Roman"/>
                <w:b w:val="false"/>
                <w:i w:val="false"/>
                <w:color w:val="000000"/>
                <w:sz w:val="20"/>
              </w:rPr>
              <w:t>
46-44-63</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8.00 до 18.00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64"/>
          <w:p>
            <w:pPr>
              <w:spacing w:after="20"/>
              <w:ind w:left="20"/>
              <w:jc w:val="both"/>
            </w:pPr>
            <w:r>
              <w:rPr>
                <w:rFonts w:ascii="Times New Roman"/>
                <w:b w:val="false"/>
                <w:i w:val="false"/>
                <w:color w:val="000000"/>
                <w:sz w:val="20"/>
              </w:rPr>
              <w:t>
5</w:t>
            </w:r>
          </w:p>
          <w:bookmarkEnd w:id="564"/>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"Айыртауская центральная районная больница" акимата Северо-Казахстанской области Управления здравоохранения Северо-Казахстанской области</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 село Саумалколь, улица Хайрова, 1, 8(71533) 2-29-71</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8.00 до 18.00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65"/>
          <w:p>
            <w:pPr>
              <w:spacing w:after="20"/>
              <w:ind w:left="20"/>
              <w:jc w:val="both"/>
            </w:pPr>
            <w:r>
              <w:rPr>
                <w:rFonts w:ascii="Times New Roman"/>
                <w:b w:val="false"/>
                <w:i w:val="false"/>
                <w:color w:val="000000"/>
                <w:sz w:val="20"/>
              </w:rPr>
              <w:t>
6</w:t>
            </w:r>
          </w:p>
          <w:bookmarkEnd w:id="565"/>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"Акжарская центральная районная больница" акимата Северо-Казахстанской области Управления здравоохранения Северо-Казахстанской области</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Акжарский район, село Талшик, улица Ауэзова, 19, 8(71546)2-11-32</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8.00 до 18.00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66"/>
          <w:p>
            <w:pPr>
              <w:spacing w:after="20"/>
              <w:ind w:left="20"/>
              <w:jc w:val="both"/>
            </w:pPr>
            <w:r>
              <w:rPr>
                <w:rFonts w:ascii="Times New Roman"/>
                <w:b w:val="false"/>
                <w:i w:val="false"/>
                <w:color w:val="000000"/>
                <w:sz w:val="20"/>
              </w:rPr>
              <w:t>
7</w:t>
            </w:r>
          </w:p>
          <w:bookmarkEnd w:id="566"/>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"Аккаинская центральная районная больница" акимата Северо-Казахстанской области Управления здравоохранения Северо-Казахстанской области</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Аккайынский район, село Смирново, улица Молодежная, 6</w:t>
            </w:r>
            <w:r>
              <w:br/>
            </w:r>
            <w:r>
              <w:rPr>
                <w:rFonts w:ascii="Times New Roman"/>
                <w:b w:val="false"/>
                <w:i w:val="false"/>
                <w:color w:val="000000"/>
                <w:sz w:val="20"/>
              </w:rPr>
              <w:t>
8(71532) 2-16-28</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8.00 до 18.00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67"/>
          <w:p>
            <w:pPr>
              <w:spacing w:after="20"/>
              <w:ind w:left="20"/>
              <w:jc w:val="both"/>
            </w:pPr>
            <w:r>
              <w:rPr>
                <w:rFonts w:ascii="Times New Roman"/>
                <w:b w:val="false"/>
                <w:i w:val="false"/>
                <w:color w:val="000000"/>
                <w:sz w:val="20"/>
              </w:rPr>
              <w:t>
8</w:t>
            </w:r>
          </w:p>
          <w:bookmarkEnd w:id="567"/>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"Явленская центральная районная больница" акимата Северо-Казахстанской области Управления здравоохранения Северо-Казахстанской области</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r>
              <w:br/>
            </w:r>
            <w:r>
              <w:rPr>
                <w:rFonts w:ascii="Times New Roman"/>
                <w:b w:val="false"/>
                <w:i w:val="false"/>
                <w:color w:val="000000"/>
                <w:sz w:val="20"/>
              </w:rPr>
              <w:t>
село Явленка, улица Амангельды Иманова, 78</w:t>
            </w:r>
            <w:r>
              <w:br/>
            </w:r>
            <w:r>
              <w:rPr>
                <w:rFonts w:ascii="Times New Roman"/>
                <w:b w:val="false"/>
                <w:i w:val="false"/>
                <w:color w:val="000000"/>
                <w:sz w:val="20"/>
              </w:rPr>
              <w:t>
8(71543) 2-16-95</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8.00 до 18.00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68"/>
          <w:p>
            <w:pPr>
              <w:spacing w:after="20"/>
              <w:ind w:left="20"/>
              <w:jc w:val="both"/>
            </w:pPr>
            <w:r>
              <w:rPr>
                <w:rFonts w:ascii="Times New Roman"/>
                <w:b w:val="false"/>
                <w:i w:val="false"/>
                <w:color w:val="000000"/>
                <w:sz w:val="20"/>
              </w:rPr>
              <w:t>
9</w:t>
            </w:r>
          </w:p>
          <w:bookmarkEnd w:id="568"/>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"Жамбылская центральная районная больница" акимата Северо-Казахстанской области Управления здравоохранения Северо-Казахстанской области</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Жамбылский район </w:t>
            </w:r>
            <w:r>
              <w:br/>
            </w:r>
            <w:r>
              <w:rPr>
                <w:rFonts w:ascii="Times New Roman"/>
                <w:b w:val="false"/>
                <w:i w:val="false"/>
                <w:color w:val="000000"/>
                <w:sz w:val="20"/>
              </w:rPr>
              <w:t>
село Пресновка, улица Логовая, 46</w:t>
            </w:r>
            <w:r>
              <w:br/>
            </w:r>
            <w:r>
              <w:rPr>
                <w:rFonts w:ascii="Times New Roman"/>
                <w:b w:val="false"/>
                <w:i w:val="false"/>
                <w:color w:val="000000"/>
                <w:sz w:val="20"/>
              </w:rPr>
              <w:t>
8(71544) 2-11-03</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8.00 до 18.00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69"/>
          <w:p>
            <w:pPr>
              <w:spacing w:after="20"/>
              <w:ind w:left="20"/>
              <w:jc w:val="both"/>
            </w:pPr>
            <w:r>
              <w:rPr>
                <w:rFonts w:ascii="Times New Roman"/>
                <w:b w:val="false"/>
                <w:i w:val="false"/>
                <w:color w:val="000000"/>
                <w:sz w:val="20"/>
              </w:rPr>
              <w:t>
10</w:t>
            </w:r>
          </w:p>
          <w:bookmarkEnd w:id="569"/>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"Центральная районная больница района Магжана Жумабаева" акимата Северо-Казахстанской области Управления здравоохранения Северо-Казахстанской области"</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Магжана Жумабаева район, город Булаево, улица Мира, 8,</w:t>
            </w:r>
            <w:r>
              <w:br/>
            </w:r>
            <w:r>
              <w:rPr>
                <w:rFonts w:ascii="Times New Roman"/>
                <w:b w:val="false"/>
                <w:i w:val="false"/>
                <w:color w:val="000000"/>
                <w:sz w:val="20"/>
              </w:rPr>
              <w:t>
8(71531) 2-05-29</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8.00 до 18.00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70"/>
          <w:p>
            <w:pPr>
              <w:spacing w:after="20"/>
              <w:ind w:left="20"/>
              <w:jc w:val="both"/>
            </w:pPr>
            <w:r>
              <w:rPr>
                <w:rFonts w:ascii="Times New Roman"/>
                <w:b w:val="false"/>
                <w:i w:val="false"/>
                <w:color w:val="000000"/>
                <w:sz w:val="20"/>
              </w:rPr>
              <w:t>
11</w:t>
            </w:r>
          </w:p>
          <w:bookmarkEnd w:id="570"/>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"Кызылжарская центральная районная больница акимата Северо-Казахстанской области Управления здравоохранения Северо-Казахстанской области"</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район</w:t>
            </w:r>
            <w:r>
              <w:br/>
            </w:r>
            <w:r>
              <w:rPr>
                <w:rFonts w:ascii="Times New Roman"/>
                <w:b w:val="false"/>
                <w:i w:val="false"/>
                <w:color w:val="000000"/>
                <w:sz w:val="20"/>
              </w:rPr>
              <w:t>
село Бишкуль, улица Пирогова, 19</w:t>
            </w:r>
            <w:r>
              <w:br/>
            </w:r>
            <w:r>
              <w:rPr>
                <w:rFonts w:ascii="Times New Roman"/>
                <w:b w:val="false"/>
                <w:i w:val="false"/>
                <w:color w:val="000000"/>
                <w:sz w:val="20"/>
              </w:rPr>
              <w:t>
8(71538) 2-18-85</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8.00 до 18.00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71"/>
          <w:p>
            <w:pPr>
              <w:spacing w:after="20"/>
              <w:ind w:left="20"/>
              <w:jc w:val="both"/>
            </w:pPr>
            <w:r>
              <w:rPr>
                <w:rFonts w:ascii="Times New Roman"/>
                <w:b w:val="false"/>
                <w:i w:val="false"/>
                <w:color w:val="000000"/>
                <w:sz w:val="20"/>
              </w:rPr>
              <w:t>
12</w:t>
            </w:r>
          </w:p>
          <w:bookmarkEnd w:id="571"/>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"Мамлютская центральная районная больница акимата Северо-Казахстанской области Управления здравоохранения Северо-Казахстанской области"</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Мамлютский район, </w:t>
            </w:r>
            <w:r>
              <w:br/>
            </w:r>
            <w:r>
              <w:rPr>
                <w:rFonts w:ascii="Times New Roman"/>
                <w:b w:val="false"/>
                <w:i w:val="false"/>
                <w:color w:val="000000"/>
                <w:sz w:val="20"/>
              </w:rPr>
              <w:t>
город Мамлютка</w:t>
            </w:r>
            <w:r>
              <w:br/>
            </w:r>
            <w:r>
              <w:rPr>
                <w:rFonts w:ascii="Times New Roman"/>
                <w:b w:val="false"/>
                <w:i w:val="false"/>
                <w:color w:val="000000"/>
                <w:sz w:val="20"/>
              </w:rPr>
              <w:t>
Больничный городок</w:t>
            </w:r>
            <w:r>
              <w:br/>
            </w:r>
            <w:r>
              <w:rPr>
                <w:rFonts w:ascii="Times New Roman"/>
                <w:b w:val="false"/>
                <w:i w:val="false"/>
                <w:color w:val="000000"/>
                <w:sz w:val="20"/>
              </w:rPr>
              <w:t>
8(71541) 2-25-23</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8.00 до 18.00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72"/>
          <w:p>
            <w:pPr>
              <w:spacing w:after="20"/>
              <w:ind w:left="20"/>
              <w:jc w:val="both"/>
            </w:pPr>
            <w:r>
              <w:rPr>
                <w:rFonts w:ascii="Times New Roman"/>
                <w:b w:val="false"/>
                <w:i w:val="false"/>
                <w:color w:val="000000"/>
                <w:sz w:val="20"/>
              </w:rPr>
              <w:t>
13</w:t>
            </w:r>
          </w:p>
          <w:bookmarkEnd w:id="572"/>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"Центральная районная больница района имени Габита Мусрепова" акимата Северо-Казахстанской области Министерства здравоохранения Республики Казахстан</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 имени Габита Мусрепова, село Новоишимское , ул. Мира, 1, </w:t>
            </w:r>
            <w:r>
              <w:br/>
            </w:r>
            <w:r>
              <w:rPr>
                <w:rFonts w:ascii="Times New Roman"/>
                <w:b w:val="false"/>
                <w:i w:val="false"/>
                <w:color w:val="000000"/>
                <w:sz w:val="20"/>
              </w:rPr>
              <w:t>
8(71535) 2-13-30</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8.00 до 18.00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73"/>
          <w:p>
            <w:pPr>
              <w:spacing w:after="20"/>
              <w:ind w:left="20"/>
              <w:jc w:val="both"/>
            </w:pPr>
            <w:r>
              <w:rPr>
                <w:rFonts w:ascii="Times New Roman"/>
                <w:b w:val="false"/>
                <w:i w:val="false"/>
                <w:color w:val="000000"/>
                <w:sz w:val="20"/>
              </w:rPr>
              <w:t>
14</w:t>
            </w:r>
          </w:p>
          <w:bookmarkEnd w:id="573"/>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"Тайыншинская центральная районная больница" акимата Северо-Казахстанской области Управления здравоохранения Северо-Казахстанской области</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Тайыншинский район, город Тайынша, улица Крыжановского, 72</w:t>
            </w:r>
            <w:r>
              <w:br/>
            </w:r>
            <w:r>
              <w:rPr>
                <w:rFonts w:ascii="Times New Roman"/>
                <w:b w:val="false"/>
                <w:i w:val="false"/>
                <w:color w:val="000000"/>
                <w:sz w:val="20"/>
              </w:rPr>
              <w:t>
8(71536) 2-12-57</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8.00 до 18.00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74"/>
          <w:p>
            <w:pPr>
              <w:spacing w:after="20"/>
              <w:ind w:left="20"/>
              <w:jc w:val="both"/>
            </w:pPr>
            <w:r>
              <w:rPr>
                <w:rFonts w:ascii="Times New Roman"/>
                <w:b w:val="false"/>
                <w:i w:val="false"/>
                <w:color w:val="000000"/>
                <w:sz w:val="20"/>
              </w:rPr>
              <w:t>
15</w:t>
            </w:r>
          </w:p>
          <w:bookmarkEnd w:id="574"/>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"Тимирязевская центральная районная больница" акимата Северо-Казахстанской области Управления здравоохранения Северо-Казахстанской области</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Тимирязевский район, село Тимирязево, улица Горького, 1</w:t>
            </w:r>
            <w:r>
              <w:br/>
            </w:r>
            <w:r>
              <w:rPr>
                <w:rFonts w:ascii="Times New Roman"/>
                <w:b w:val="false"/>
                <w:i w:val="false"/>
                <w:color w:val="000000"/>
                <w:sz w:val="20"/>
              </w:rPr>
              <w:t>
8(71537) 2-05-93</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8.00 до 20.00</w:t>
            </w:r>
            <w:r>
              <w:br/>
            </w:r>
            <w:r>
              <w:rPr>
                <w:rFonts w:ascii="Times New Roman"/>
                <w:b w:val="false"/>
                <w:i w:val="false"/>
                <w:color w:val="000000"/>
                <w:sz w:val="20"/>
              </w:rPr>
              <w:t>
суббота с 9.00 до 15.00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75"/>
          <w:p>
            <w:pPr>
              <w:spacing w:after="20"/>
              <w:ind w:left="20"/>
              <w:jc w:val="both"/>
            </w:pPr>
            <w:r>
              <w:rPr>
                <w:rFonts w:ascii="Times New Roman"/>
                <w:b w:val="false"/>
                <w:i w:val="false"/>
                <w:color w:val="000000"/>
                <w:sz w:val="20"/>
              </w:rPr>
              <w:t>
16</w:t>
            </w:r>
          </w:p>
          <w:bookmarkEnd w:id="575"/>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"Уалихановская центральная районная больница" акимата Северо-Казахстанской области Управления здравоохранения Северо-Казахстанской области</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 район, село Кишкенеколь, улица Маликова, 100</w:t>
            </w:r>
            <w:r>
              <w:br/>
            </w:r>
            <w:r>
              <w:rPr>
                <w:rFonts w:ascii="Times New Roman"/>
                <w:b w:val="false"/>
                <w:i w:val="false"/>
                <w:color w:val="000000"/>
                <w:sz w:val="20"/>
              </w:rPr>
              <w:t>
8(71542) 2-21-97</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8.00 до 18.00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76"/>
          <w:p>
            <w:pPr>
              <w:spacing w:after="20"/>
              <w:ind w:left="20"/>
              <w:jc w:val="both"/>
            </w:pPr>
            <w:r>
              <w:rPr>
                <w:rFonts w:ascii="Times New Roman"/>
                <w:b w:val="false"/>
                <w:i w:val="false"/>
                <w:color w:val="000000"/>
                <w:sz w:val="20"/>
              </w:rPr>
              <w:t>
17</w:t>
            </w:r>
          </w:p>
          <w:bookmarkEnd w:id="576"/>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"Центральная районная больница района Шал акына" акимата Северо-Казахстанской области Управления здравоохранения Северо-Казахстанской области</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Шал акына, город Сергеевка, улица Гончарова, 119</w:t>
            </w:r>
            <w:r>
              <w:br/>
            </w:r>
            <w:r>
              <w:rPr>
                <w:rFonts w:ascii="Times New Roman"/>
                <w:b w:val="false"/>
                <w:i w:val="false"/>
                <w:color w:val="000000"/>
                <w:sz w:val="20"/>
              </w:rPr>
              <w:t>
8(71534) 7-91-88</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8.00 до 18.00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77"/>
          <w:p>
            <w:pPr>
              <w:spacing w:after="20"/>
              <w:ind w:left="20"/>
              <w:jc w:val="both"/>
            </w:pPr>
            <w:r>
              <w:rPr>
                <w:rFonts w:ascii="Times New Roman"/>
                <w:b w:val="false"/>
                <w:i w:val="false"/>
                <w:color w:val="000000"/>
                <w:sz w:val="20"/>
              </w:rPr>
              <w:t>
18</w:t>
            </w:r>
          </w:p>
          <w:bookmarkEnd w:id="577"/>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некоммерческое учреждение "Денсаулык"</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Шухова,34</w:t>
            </w:r>
            <w:r>
              <w:br/>
            </w:r>
            <w:r>
              <w:rPr>
                <w:rFonts w:ascii="Times New Roman"/>
                <w:b w:val="false"/>
                <w:i w:val="false"/>
                <w:color w:val="000000"/>
                <w:sz w:val="20"/>
              </w:rPr>
              <w:t>
51-19-33</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с 8.00 до 18.00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регламенту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"Выдача справки с медицинской </w:t>
            </w:r>
            <w:r>
              <w:br/>
            </w:r>
            <w:r>
              <w:rPr>
                <w:rFonts w:ascii="Times New Roman"/>
                <w:b w:val="false"/>
                <w:i w:val="false"/>
                <w:color w:val="000000"/>
                <w:sz w:val="20"/>
              </w:rPr>
              <w:t xml:space="preserve">организации, оказывающей </w:t>
            </w:r>
            <w:r>
              <w:br/>
            </w:r>
            <w:r>
              <w:rPr>
                <w:rFonts w:ascii="Times New Roman"/>
                <w:b w:val="false"/>
                <w:i w:val="false"/>
                <w:color w:val="000000"/>
                <w:sz w:val="20"/>
              </w:rPr>
              <w:t xml:space="preserve">первичную медико-санитарную </w:t>
            </w:r>
            <w:r>
              <w:br/>
            </w:r>
            <w:r>
              <w:rPr>
                <w:rFonts w:ascii="Times New Roman"/>
                <w:b w:val="false"/>
                <w:i w:val="false"/>
                <w:color w:val="000000"/>
                <w:sz w:val="20"/>
              </w:rPr>
              <w:t>помощь"</w:t>
            </w:r>
          </w:p>
        </w:tc>
      </w:tr>
    </w:tbl>
    <w:bookmarkStart w:name="z615" w:id="578"/>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578"/>
    <w:bookmarkStart w:name="z616" w:id="579"/>
    <w:p>
      <w:pPr>
        <w:spacing w:after="0"/>
        <w:ind w:left="0"/>
        <w:jc w:val="both"/>
      </w:pPr>
      <w:r>
        <w:rPr>
          <w:rFonts w:ascii="Times New Roman"/>
          <w:b w:val="false"/>
          <w:i w:val="false"/>
          <w:color w:val="000000"/>
          <w:sz w:val="28"/>
        </w:rPr>
        <w:t xml:space="preserve">
      </w:t>
      </w:r>
    </w:p>
    <w:bookmarkEnd w:id="579"/>
    <w:p>
      <w:pPr>
        <w:spacing w:after="0"/>
        <w:ind w:left="0"/>
        <w:jc w:val="both"/>
      </w:pPr>
      <w:r>
        <w:drawing>
          <wp:inline distT="0" distB="0" distL="0" distR="0">
            <wp:extent cx="7810500" cy="740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740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постановлением </w:t>
            </w:r>
            <w:r>
              <w:br/>
            </w:r>
            <w:r>
              <w:rPr>
                <w:rFonts w:ascii="Times New Roman"/>
                <w:b w:val="false"/>
                <w:i w:val="false"/>
                <w:color w:val="000000"/>
                <w:sz w:val="20"/>
              </w:rPr>
              <w:t xml:space="preserve">акимата Северо-Казахстанской </w:t>
            </w:r>
            <w:r>
              <w:br/>
            </w:r>
            <w:r>
              <w:rPr>
                <w:rFonts w:ascii="Times New Roman"/>
                <w:b w:val="false"/>
                <w:i w:val="false"/>
                <w:color w:val="000000"/>
                <w:sz w:val="20"/>
              </w:rPr>
              <w:t xml:space="preserve">области от 3 сентября 2015 года </w:t>
            </w:r>
            <w:r>
              <w:br/>
            </w:r>
            <w:r>
              <w:rPr>
                <w:rFonts w:ascii="Times New Roman"/>
                <w:b w:val="false"/>
                <w:i w:val="false"/>
                <w:color w:val="000000"/>
                <w:sz w:val="20"/>
              </w:rPr>
              <w:t>№ 338</w:t>
            </w:r>
          </w:p>
        </w:tc>
      </w:tr>
    </w:tbl>
    <w:bookmarkStart w:name="z618" w:id="580"/>
    <w:p>
      <w:pPr>
        <w:spacing w:after="0"/>
        <w:ind w:left="0"/>
        <w:jc w:val="left"/>
      </w:pPr>
      <w:r>
        <w:rPr>
          <w:rFonts w:ascii="Times New Roman"/>
          <w:b/>
          <w:i w:val="false"/>
          <w:color w:val="000000"/>
        </w:rPr>
        <w:t xml:space="preserve"> Регламент государственной услуги "Выдача листа о временной нетрудоспособности с медицинской организации, оказывающей первичную медико-санитарную помощь"</w:t>
      </w:r>
    </w:p>
    <w:bookmarkEnd w:id="580"/>
    <w:bookmarkStart w:name="z619" w:id="581"/>
    <w:p>
      <w:pPr>
        <w:spacing w:after="0"/>
        <w:ind w:left="0"/>
        <w:jc w:val="left"/>
      </w:pPr>
      <w:r>
        <w:rPr>
          <w:rFonts w:ascii="Times New Roman"/>
          <w:b/>
          <w:i w:val="false"/>
          <w:color w:val="000000"/>
        </w:rPr>
        <w:t xml:space="preserve"> 1. Общие положения</w:t>
      </w:r>
    </w:p>
    <w:bookmarkEnd w:id="581"/>
    <w:bookmarkStart w:name="z620" w:id="582"/>
    <w:p>
      <w:pPr>
        <w:spacing w:after="0"/>
        <w:ind w:left="0"/>
        <w:jc w:val="both"/>
      </w:pPr>
      <w:r>
        <w:rPr>
          <w:rFonts w:ascii="Times New Roman"/>
          <w:b w:val="false"/>
          <w:i w:val="false"/>
          <w:color w:val="000000"/>
          <w:sz w:val="28"/>
        </w:rPr>
        <w:t xml:space="preserve">
      1. Регламент государственной услуги "Выдача листа о временной нетрудоспособности с медицинской организации, оказывающей первичную медико-санитарную помощь" (далее – государственная услуга) разработан в соответствии со стандартом государственной услуги "Выдача листа о временной нетрудоспособности с медицинской организации, оказывающей первичную медико-санитарную помощь",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27 апреля 2015 года № 272 "Об утверждении стандартов государственных услуг в области здравоохранения" (зарегистрирован в Реестре государственной регистрации нормативных правовых актов под №11304) (далее – стандарт). Государственная услуга оказывается медицинскими организациями, оказывающими первичную медико-санитарную помощь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(далее – услугодатель). </w:t>
      </w:r>
    </w:p>
    <w:bookmarkEnd w:id="582"/>
    <w:bookmarkStart w:name="z621" w:id="583"/>
    <w:p>
      <w:pPr>
        <w:spacing w:after="0"/>
        <w:ind w:left="0"/>
        <w:jc w:val="both"/>
      </w:pPr>
      <w:r>
        <w:rPr>
          <w:rFonts w:ascii="Times New Roman"/>
          <w:b w:val="false"/>
          <w:i w:val="false"/>
          <w:color w:val="000000"/>
          <w:sz w:val="28"/>
        </w:rPr>
        <w:t>
      2. Форма оказания государственной услуги - бумажная.</w:t>
      </w:r>
    </w:p>
    <w:bookmarkEnd w:id="583"/>
    <w:bookmarkStart w:name="z622" w:id="584"/>
    <w:p>
      <w:pPr>
        <w:spacing w:after="0"/>
        <w:ind w:left="0"/>
        <w:jc w:val="both"/>
      </w:pPr>
      <w:r>
        <w:rPr>
          <w:rFonts w:ascii="Times New Roman"/>
          <w:b w:val="false"/>
          <w:i w:val="false"/>
          <w:color w:val="000000"/>
          <w:sz w:val="28"/>
        </w:rPr>
        <w:t xml:space="preserve">
      3. Результат оказания государственной услуги – лист о временной нетрудоспособности с медицинской организации, оказывающей первичную медико-санитарную помощь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31 марта 2015 года №183 "Об утверждении Правил проведения экспертизы временной нетрудоспособности, выдачи листа и справки о временной нетрудоспособности".</w:t>
      </w:r>
    </w:p>
    <w:bookmarkEnd w:id="584"/>
    <w:bookmarkStart w:name="z623" w:id="585"/>
    <w:p>
      <w:pPr>
        <w:spacing w:after="0"/>
        <w:ind w:left="0"/>
        <w:jc w:val="both"/>
      </w:pPr>
      <w:r>
        <w:rPr>
          <w:rFonts w:ascii="Times New Roman"/>
          <w:b w:val="false"/>
          <w:i w:val="false"/>
          <w:color w:val="000000"/>
          <w:sz w:val="28"/>
        </w:rPr>
        <w:t>
      Государственная услуга оказывается бесплатно.</w:t>
      </w:r>
    </w:p>
    <w:bookmarkEnd w:id="585"/>
    <w:bookmarkStart w:name="z624" w:id="586"/>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586"/>
    <w:bookmarkStart w:name="z625" w:id="587"/>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обращение услугополучателя и предоставление документа удостоверяющего личность.</w:t>
      </w:r>
    </w:p>
    <w:bookmarkEnd w:id="587"/>
    <w:bookmarkStart w:name="z626" w:id="588"/>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через услугодателя:</w:t>
      </w:r>
    </w:p>
    <w:bookmarkEnd w:id="588"/>
    <w:bookmarkStart w:name="z627" w:id="589"/>
    <w:p>
      <w:pPr>
        <w:spacing w:after="0"/>
        <w:ind w:left="0"/>
        <w:jc w:val="both"/>
      </w:pPr>
      <w:r>
        <w:rPr>
          <w:rFonts w:ascii="Times New Roman"/>
          <w:b w:val="false"/>
          <w:i w:val="false"/>
          <w:color w:val="000000"/>
          <w:sz w:val="28"/>
        </w:rPr>
        <w:t>
      1) медицинский регистратор осуществляет регистрацию обращения услугополучателя, проверку в Регистре прикрепленного населения, и направляет услугополучателя в кабинет врача - не более 10 (десяти) минут;</w:t>
      </w:r>
    </w:p>
    <w:bookmarkEnd w:id="589"/>
    <w:bookmarkStart w:name="z628" w:id="590"/>
    <w:p>
      <w:pPr>
        <w:spacing w:after="0"/>
        <w:ind w:left="0"/>
        <w:jc w:val="both"/>
      </w:pPr>
      <w:r>
        <w:rPr>
          <w:rFonts w:ascii="Times New Roman"/>
          <w:b w:val="false"/>
          <w:i w:val="false"/>
          <w:color w:val="000000"/>
          <w:sz w:val="28"/>
        </w:rPr>
        <w:t>
      2) врач проводит прием услугополучателя и направляет в кабинет выдачи справок и листов о временной нетрудоспособности – не более 10 (десяти) минут;</w:t>
      </w:r>
    </w:p>
    <w:bookmarkEnd w:id="590"/>
    <w:bookmarkStart w:name="z629" w:id="591"/>
    <w:p>
      <w:pPr>
        <w:spacing w:after="0"/>
        <w:ind w:left="0"/>
        <w:jc w:val="both"/>
      </w:pPr>
      <w:r>
        <w:rPr>
          <w:rFonts w:ascii="Times New Roman"/>
          <w:b w:val="false"/>
          <w:i w:val="false"/>
          <w:color w:val="000000"/>
          <w:sz w:val="28"/>
        </w:rPr>
        <w:t>
      3) регистратор кабинета выдачи справок и листов временной нетрудоспособности заполняет паспортную часть листа, выдает услугополучателю и направляет его к врачу – не более 5 (пяти) минут;</w:t>
      </w:r>
    </w:p>
    <w:bookmarkEnd w:id="591"/>
    <w:bookmarkStart w:name="z630" w:id="592"/>
    <w:p>
      <w:pPr>
        <w:spacing w:after="0"/>
        <w:ind w:left="0"/>
        <w:jc w:val="both"/>
      </w:pPr>
      <w:r>
        <w:rPr>
          <w:rFonts w:ascii="Times New Roman"/>
          <w:b w:val="false"/>
          <w:i w:val="false"/>
          <w:color w:val="000000"/>
          <w:sz w:val="28"/>
        </w:rPr>
        <w:t>
      4) врач заполняет лист о временной нетрудоспособности и выдает услугополучателю - не более 5 (пяти) минут.</w:t>
      </w:r>
    </w:p>
    <w:bookmarkEnd w:id="592"/>
    <w:bookmarkStart w:name="z631" w:id="593"/>
    <w:p>
      <w:pPr>
        <w:spacing w:after="0"/>
        <w:ind w:left="0"/>
        <w:jc w:val="both"/>
      </w:pPr>
      <w:r>
        <w:rPr>
          <w:rFonts w:ascii="Times New Roman"/>
          <w:b w:val="false"/>
          <w:i w:val="false"/>
          <w:color w:val="000000"/>
          <w:sz w:val="28"/>
        </w:rPr>
        <w:t>
      6. Результат процедур (действий) по оказанию государственной услуги служит основанием для начала выполнения следующей процедуры (действия):</w:t>
      </w:r>
    </w:p>
    <w:bookmarkEnd w:id="593"/>
    <w:bookmarkStart w:name="z632" w:id="594"/>
    <w:p>
      <w:pPr>
        <w:spacing w:after="0"/>
        <w:ind w:left="0"/>
        <w:jc w:val="both"/>
      </w:pPr>
      <w:r>
        <w:rPr>
          <w:rFonts w:ascii="Times New Roman"/>
          <w:b w:val="false"/>
          <w:i w:val="false"/>
          <w:color w:val="000000"/>
          <w:sz w:val="28"/>
        </w:rPr>
        <w:t>
      1) регистрация обращения услугополучателя;</w:t>
      </w:r>
    </w:p>
    <w:bookmarkEnd w:id="594"/>
    <w:bookmarkStart w:name="z633" w:id="595"/>
    <w:p>
      <w:pPr>
        <w:spacing w:after="0"/>
        <w:ind w:left="0"/>
        <w:jc w:val="both"/>
      </w:pPr>
      <w:r>
        <w:rPr>
          <w:rFonts w:ascii="Times New Roman"/>
          <w:b w:val="false"/>
          <w:i w:val="false"/>
          <w:color w:val="000000"/>
          <w:sz w:val="28"/>
        </w:rPr>
        <w:t>
      2) прием врача;</w:t>
      </w:r>
    </w:p>
    <w:bookmarkEnd w:id="595"/>
    <w:bookmarkStart w:name="z634" w:id="596"/>
    <w:p>
      <w:pPr>
        <w:spacing w:after="0"/>
        <w:ind w:left="0"/>
        <w:jc w:val="both"/>
      </w:pPr>
      <w:r>
        <w:rPr>
          <w:rFonts w:ascii="Times New Roman"/>
          <w:b w:val="false"/>
          <w:i w:val="false"/>
          <w:color w:val="000000"/>
          <w:sz w:val="28"/>
        </w:rPr>
        <w:t>
      3) оформление регистратором паспортной части листа;</w:t>
      </w:r>
    </w:p>
    <w:bookmarkEnd w:id="596"/>
    <w:bookmarkStart w:name="z635" w:id="597"/>
    <w:p>
      <w:pPr>
        <w:spacing w:after="0"/>
        <w:ind w:left="0"/>
        <w:jc w:val="both"/>
      </w:pPr>
      <w:r>
        <w:rPr>
          <w:rFonts w:ascii="Times New Roman"/>
          <w:b w:val="false"/>
          <w:i w:val="false"/>
          <w:color w:val="000000"/>
          <w:sz w:val="28"/>
        </w:rPr>
        <w:t>
      4) выдача результата оказания государственной услуги.</w:t>
      </w:r>
    </w:p>
    <w:bookmarkEnd w:id="597"/>
    <w:bookmarkStart w:name="z636" w:id="598"/>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598"/>
    <w:bookmarkStart w:name="z637" w:id="599"/>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599"/>
    <w:bookmarkStart w:name="z638" w:id="600"/>
    <w:p>
      <w:pPr>
        <w:spacing w:after="0"/>
        <w:ind w:left="0"/>
        <w:jc w:val="both"/>
      </w:pPr>
      <w:r>
        <w:rPr>
          <w:rFonts w:ascii="Times New Roman"/>
          <w:b w:val="false"/>
          <w:i w:val="false"/>
          <w:color w:val="000000"/>
          <w:sz w:val="28"/>
        </w:rPr>
        <w:t xml:space="preserve">
      медицинский регистратор; </w:t>
      </w:r>
    </w:p>
    <w:bookmarkEnd w:id="600"/>
    <w:bookmarkStart w:name="z639" w:id="601"/>
    <w:p>
      <w:pPr>
        <w:spacing w:after="0"/>
        <w:ind w:left="0"/>
        <w:jc w:val="both"/>
      </w:pPr>
      <w:r>
        <w:rPr>
          <w:rFonts w:ascii="Times New Roman"/>
          <w:b w:val="false"/>
          <w:i w:val="false"/>
          <w:color w:val="000000"/>
          <w:sz w:val="28"/>
        </w:rPr>
        <w:t xml:space="preserve">
      врач; </w:t>
      </w:r>
    </w:p>
    <w:bookmarkEnd w:id="601"/>
    <w:bookmarkStart w:name="z640" w:id="602"/>
    <w:p>
      <w:pPr>
        <w:spacing w:after="0"/>
        <w:ind w:left="0"/>
        <w:jc w:val="both"/>
      </w:pPr>
      <w:r>
        <w:rPr>
          <w:rFonts w:ascii="Times New Roman"/>
          <w:b w:val="false"/>
          <w:i w:val="false"/>
          <w:color w:val="000000"/>
          <w:sz w:val="28"/>
        </w:rPr>
        <w:t>
      регистратор кабинета выдачи справок и листов временной нетрудоспособности.</w:t>
      </w:r>
    </w:p>
    <w:bookmarkEnd w:id="602"/>
    <w:bookmarkStart w:name="z641" w:id="603"/>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603"/>
    <w:bookmarkStart w:name="z642" w:id="604"/>
    <w:p>
      <w:pPr>
        <w:spacing w:after="0"/>
        <w:ind w:left="0"/>
        <w:jc w:val="both"/>
      </w:pPr>
      <w:r>
        <w:rPr>
          <w:rFonts w:ascii="Times New Roman"/>
          <w:b w:val="false"/>
          <w:i w:val="false"/>
          <w:color w:val="000000"/>
          <w:sz w:val="28"/>
        </w:rPr>
        <w:t>
      1) медицинский регистратор осуществляет регистрацию обращения услугополучателя, проверку в Регистре прикрепленного населения и направляет услугополучателя в кабинет врача - не более 10 (десяти) минут;</w:t>
      </w:r>
    </w:p>
    <w:bookmarkEnd w:id="604"/>
    <w:bookmarkStart w:name="z643" w:id="605"/>
    <w:p>
      <w:pPr>
        <w:spacing w:after="0"/>
        <w:ind w:left="0"/>
        <w:jc w:val="both"/>
      </w:pPr>
      <w:r>
        <w:rPr>
          <w:rFonts w:ascii="Times New Roman"/>
          <w:b w:val="false"/>
          <w:i w:val="false"/>
          <w:color w:val="000000"/>
          <w:sz w:val="28"/>
        </w:rPr>
        <w:t>
      2) врач проводит прием услугополучателя и направляет в кабинет выдачи справок и листов временной нетрудоспособности – не более 10 (десяти) минут;</w:t>
      </w:r>
    </w:p>
    <w:bookmarkEnd w:id="605"/>
    <w:bookmarkStart w:name="z644" w:id="606"/>
    <w:p>
      <w:pPr>
        <w:spacing w:after="0"/>
        <w:ind w:left="0"/>
        <w:jc w:val="both"/>
      </w:pPr>
      <w:r>
        <w:rPr>
          <w:rFonts w:ascii="Times New Roman"/>
          <w:b w:val="false"/>
          <w:i w:val="false"/>
          <w:color w:val="000000"/>
          <w:sz w:val="28"/>
        </w:rPr>
        <w:t>
      3) регистратор кабинета выдачи справок и листов временной нетрудоспособности заполняет паспортную часть листа, выдает услугополучателю и направляет к врачу – не более 5 (пяти) минут;</w:t>
      </w:r>
    </w:p>
    <w:bookmarkEnd w:id="606"/>
    <w:bookmarkStart w:name="z645" w:id="607"/>
    <w:p>
      <w:pPr>
        <w:spacing w:after="0"/>
        <w:ind w:left="0"/>
        <w:jc w:val="both"/>
      </w:pPr>
      <w:r>
        <w:rPr>
          <w:rFonts w:ascii="Times New Roman"/>
          <w:b w:val="false"/>
          <w:i w:val="false"/>
          <w:color w:val="000000"/>
          <w:sz w:val="28"/>
        </w:rPr>
        <w:t>
      4) врач заполняет лист о временной нетрудоспособности и выдает услугополучателю - не более 5 (пяти) минут.</w:t>
      </w:r>
    </w:p>
    <w:bookmarkEnd w:id="607"/>
    <w:bookmarkStart w:name="z646" w:id="608"/>
    <w:p>
      <w:pPr>
        <w:spacing w:after="0"/>
        <w:ind w:left="0"/>
        <w:jc w:val="left"/>
      </w:pPr>
      <w:r>
        <w:rPr>
          <w:rFonts w:ascii="Times New Roman"/>
          <w:b/>
          <w:i w:val="false"/>
          <w:color w:val="000000"/>
        </w:rPr>
        <w:t xml:space="preserve"> 4. Описание порядка взаимодействия с центром обслуживания населения и (или) иными услугодателями, а также порядка использования информационных систем в процессе оказания государственной услуги</w:t>
      </w:r>
    </w:p>
    <w:bookmarkEnd w:id="608"/>
    <w:bookmarkStart w:name="z647" w:id="609"/>
    <w:p>
      <w:pPr>
        <w:spacing w:after="0"/>
        <w:ind w:left="0"/>
        <w:jc w:val="both"/>
      </w:pPr>
      <w:r>
        <w:rPr>
          <w:rFonts w:ascii="Times New Roman"/>
          <w:b w:val="false"/>
          <w:i w:val="false"/>
          <w:color w:val="000000"/>
          <w:sz w:val="28"/>
        </w:rPr>
        <w:t>
      9. Государственная услуга через республиканское государственное предприятие на праве хозяйственного ведения "Центр обслуживания населения" Министерства по инвестициям и развитию Республики Казахстан, через веб-портал "электронного правительства": www.egov.kz не оказывается.</w:t>
      </w:r>
    </w:p>
    <w:bookmarkEnd w:id="609"/>
    <w:bookmarkStart w:name="z648" w:id="610"/>
    <w:p>
      <w:pPr>
        <w:spacing w:after="0"/>
        <w:ind w:left="0"/>
        <w:jc w:val="both"/>
      </w:pPr>
      <w:r>
        <w:rPr>
          <w:rFonts w:ascii="Times New Roman"/>
          <w:b w:val="false"/>
          <w:i w:val="false"/>
          <w:color w:val="000000"/>
          <w:sz w:val="28"/>
        </w:rPr>
        <w:t xml:space="preserve">
      10. Подробное описание последовательности процедур (действий), взаимодействия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6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регламенту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"Выдача листа о временной </w:t>
            </w:r>
            <w:r>
              <w:br/>
            </w:r>
            <w:r>
              <w:rPr>
                <w:rFonts w:ascii="Times New Roman"/>
                <w:b w:val="false"/>
                <w:i w:val="false"/>
                <w:color w:val="000000"/>
                <w:sz w:val="20"/>
              </w:rPr>
              <w:t xml:space="preserve">нетрудоспособности с </w:t>
            </w:r>
            <w:r>
              <w:br/>
            </w:r>
            <w:r>
              <w:rPr>
                <w:rFonts w:ascii="Times New Roman"/>
                <w:b w:val="false"/>
                <w:i w:val="false"/>
                <w:color w:val="000000"/>
                <w:sz w:val="20"/>
              </w:rPr>
              <w:t xml:space="preserve">медицинской организации, </w:t>
            </w:r>
            <w:r>
              <w:br/>
            </w:r>
            <w:r>
              <w:rPr>
                <w:rFonts w:ascii="Times New Roman"/>
                <w:b w:val="false"/>
                <w:i w:val="false"/>
                <w:color w:val="000000"/>
                <w:sz w:val="20"/>
              </w:rPr>
              <w:t xml:space="preserve">оказывающей первичную </w:t>
            </w:r>
            <w:r>
              <w:br/>
            </w:r>
            <w:r>
              <w:rPr>
                <w:rFonts w:ascii="Times New Roman"/>
                <w:b w:val="false"/>
                <w:i w:val="false"/>
                <w:color w:val="000000"/>
                <w:sz w:val="20"/>
              </w:rPr>
              <w:t>медико-санитарную помощь"</w:t>
            </w:r>
          </w:p>
        </w:tc>
      </w:tr>
    </w:tbl>
    <w:bookmarkStart w:name="z650" w:id="611"/>
    <w:p>
      <w:pPr>
        <w:spacing w:after="0"/>
        <w:ind w:left="0"/>
        <w:jc w:val="left"/>
      </w:pPr>
      <w:r>
        <w:rPr>
          <w:rFonts w:ascii="Times New Roman"/>
          <w:b/>
          <w:i w:val="false"/>
          <w:color w:val="000000"/>
        </w:rPr>
        <w:t xml:space="preserve"> Перечень организаций, оказывающих государственную услугу.</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3345"/>
        <w:gridCol w:w="5530"/>
        <w:gridCol w:w="2721"/>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12"/>
          <w:p>
            <w:pPr>
              <w:spacing w:after="20"/>
              <w:ind w:left="20"/>
              <w:jc w:val="both"/>
            </w:pPr>
            <w:r>
              <w:rPr>
                <w:rFonts w:ascii="Times New Roman"/>
                <w:b w:val="false"/>
                <w:i w:val="false"/>
                <w:color w:val="000000"/>
                <w:sz w:val="20"/>
              </w:rPr>
              <w:t>
№ п/п</w:t>
            </w:r>
          </w:p>
          <w:bookmarkEnd w:id="612"/>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организации</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13"/>
          <w:p>
            <w:pPr>
              <w:spacing w:after="20"/>
              <w:ind w:left="20"/>
              <w:jc w:val="both"/>
            </w:pPr>
            <w:r>
              <w:rPr>
                <w:rFonts w:ascii="Times New Roman"/>
                <w:b w:val="false"/>
                <w:i w:val="false"/>
                <w:color w:val="000000"/>
                <w:sz w:val="20"/>
              </w:rPr>
              <w:t>
1.</w:t>
            </w:r>
          </w:p>
          <w:bookmarkEnd w:id="613"/>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поликлиника №1 акимата Северо-Казахстанской области Управления здравоохранения Северо-Казахстанской области"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Ауэзова,130</w:t>
            </w:r>
            <w:r>
              <w:br/>
            </w:r>
            <w:r>
              <w:rPr>
                <w:rFonts w:ascii="Times New Roman"/>
                <w:b w:val="false"/>
                <w:i w:val="false"/>
                <w:color w:val="000000"/>
                <w:sz w:val="20"/>
              </w:rPr>
              <w:t>
52-70-13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
с 8.00 до 20.00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14"/>
          <w:p>
            <w:pPr>
              <w:spacing w:after="20"/>
              <w:ind w:left="20"/>
              <w:jc w:val="both"/>
            </w:pPr>
            <w:r>
              <w:rPr>
                <w:rFonts w:ascii="Times New Roman"/>
                <w:b w:val="false"/>
                <w:i w:val="false"/>
                <w:color w:val="000000"/>
                <w:sz w:val="20"/>
              </w:rPr>
              <w:t>
2</w:t>
            </w:r>
          </w:p>
          <w:bookmarkEnd w:id="614"/>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поликлиника №2 акимата Северо-Казахстанской области Управления здравоохранения Северо-Казахстанской области"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Васильева,123</w:t>
            </w:r>
            <w:r>
              <w:br/>
            </w:r>
            <w:r>
              <w:rPr>
                <w:rFonts w:ascii="Times New Roman"/>
                <w:b w:val="false"/>
                <w:i w:val="false"/>
                <w:color w:val="000000"/>
                <w:sz w:val="20"/>
              </w:rPr>
              <w:t>
50-27-23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
с 8.00 до 20.00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15"/>
          <w:p>
            <w:pPr>
              <w:spacing w:after="20"/>
              <w:ind w:left="20"/>
              <w:jc w:val="both"/>
            </w:pPr>
            <w:r>
              <w:rPr>
                <w:rFonts w:ascii="Times New Roman"/>
                <w:b w:val="false"/>
                <w:i w:val="false"/>
                <w:color w:val="000000"/>
                <w:sz w:val="20"/>
              </w:rPr>
              <w:t>
3</w:t>
            </w:r>
          </w:p>
          <w:bookmarkEnd w:id="615"/>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поликлиника №3" акимата Северо-Казахстанской области Управления здравоохранения Северо-Казахстанской области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Юбилейная, 7а</w:t>
            </w:r>
            <w:r>
              <w:br/>
            </w:r>
            <w:r>
              <w:rPr>
                <w:rFonts w:ascii="Times New Roman"/>
                <w:b w:val="false"/>
                <w:i w:val="false"/>
                <w:color w:val="000000"/>
                <w:sz w:val="20"/>
              </w:rPr>
              <w:t>
53-76-93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
с 8.00 до 20.00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16"/>
          <w:p>
            <w:pPr>
              <w:spacing w:after="20"/>
              <w:ind w:left="20"/>
              <w:jc w:val="both"/>
            </w:pPr>
            <w:r>
              <w:rPr>
                <w:rFonts w:ascii="Times New Roman"/>
                <w:b w:val="false"/>
                <w:i w:val="false"/>
                <w:color w:val="000000"/>
                <w:sz w:val="20"/>
              </w:rPr>
              <w:t>
4</w:t>
            </w:r>
          </w:p>
          <w:bookmarkEnd w:id="616"/>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некоммерческое учреждение "Денсаулык"</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w:t>
            </w:r>
            <w:r>
              <w:br/>
            </w:r>
            <w:r>
              <w:rPr>
                <w:rFonts w:ascii="Times New Roman"/>
                <w:b w:val="false"/>
                <w:i w:val="false"/>
                <w:color w:val="000000"/>
                <w:sz w:val="20"/>
              </w:rPr>
              <w:t>
улица Шухова, 34</w:t>
            </w:r>
            <w:r>
              <w:br/>
            </w:r>
            <w:r>
              <w:rPr>
                <w:rFonts w:ascii="Times New Roman"/>
                <w:b w:val="false"/>
                <w:i w:val="false"/>
                <w:color w:val="000000"/>
                <w:sz w:val="20"/>
              </w:rPr>
              <w:t>
51-19-29</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8.00 до 20.00</w:t>
            </w:r>
            <w:r>
              <w:br/>
            </w:r>
            <w:r>
              <w:rPr>
                <w:rFonts w:ascii="Times New Roman"/>
                <w:b w:val="false"/>
                <w:i w:val="false"/>
                <w:color w:val="000000"/>
                <w:sz w:val="20"/>
              </w:rPr>
              <w:t>
суббота с 9.00 до 14.00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17"/>
          <w:p>
            <w:pPr>
              <w:spacing w:after="20"/>
              <w:ind w:left="20"/>
              <w:jc w:val="both"/>
            </w:pPr>
            <w:r>
              <w:rPr>
                <w:rFonts w:ascii="Times New Roman"/>
                <w:b w:val="false"/>
                <w:i w:val="false"/>
                <w:color w:val="000000"/>
                <w:sz w:val="20"/>
              </w:rPr>
              <w:t>
5</w:t>
            </w:r>
          </w:p>
          <w:bookmarkEnd w:id="617"/>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"Детская городская поликлиника акимата Северо Казахстанской области Управления здравоохранения Северо-Казахстанской области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Ульянова 64</w:t>
            </w:r>
            <w:r>
              <w:br/>
            </w:r>
            <w:r>
              <w:rPr>
                <w:rFonts w:ascii="Times New Roman"/>
                <w:b w:val="false"/>
                <w:i w:val="false"/>
                <w:color w:val="000000"/>
                <w:sz w:val="20"/>
              </w:rPr>
              <w:t>
46-44-63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
с 8.00 до 20.00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18"/>
          <w:p>
            <w:pPr>
              <w:spacing w:after="20"/>
              <w:ind w:left="20"/>
              <w:jc w:val="both"/>
            </w:pPr>
            <w:r>
              <w:rPr>
                <w:rFonts w:ascii="Times New Roman"/>
                <w:b w:val="false"/>
                <w:i w:val="false"/>
                <w:color w:val="000000"/>
                <w:sz w:val="20"/>
              </w:rPr>
              <w:t>
6</w:t>
            </w:r>
          </w:p>
          <w:bookmarkEnd w:id="618"/>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"Айыртауская центральная районная больница" акимата Северо-Казахстанской области Управления здравоохранения Северо-Казахстанской области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 село Саумалколь, улица Хайрова, 1, 8(71533) 2-29-71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
с 8.00 до 20.00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19"/>
          <w:p>
            <w:pPr>
              <w:spacing w:after="20"/>
              <w:ind w:left="20"/>
              <w:jc w:val="both"/>
            </w:pPr>
            <w:r>
              <w:rPr>
                <w:rFonts w:ascii="Times New Roman"/>
                <w:b w:val="false"/>
                <w:i w:val="false"/>
                <w:color w:val="000000"/>
                <w:sz w:val="20"/>
              </w:rPr>
              <w:t>
7</w:t>
            </w:r>
          </w:p>
          <w:bookmarkEnd w:id="619"/>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"Акжарская центральная районная больница" акимата Северо-Казахстанской области Управления здравоохранения Северо-Казахстанской области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Акжарский район, село Талшик, улица Ауэзова, 19, 8(71546)2-11-32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
с 8.00 до 20.00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20"/>
          <w:p>
            <w:pPr>
              <w:spacing w:after="20"/>
              <w:ind w:left="20"/>
              <w:jc w:val="both"/>
            </w:pPr>
            <w:r>
              <w:rPr>
                <w:rFonts w:ascii="Times New Roman"/>
                <w:b w:val="false"/>
                <w:i w:val="false"/>
                <w:color w:val="000000"/>
                <w:sz w:val="20"/>
              </w:rPr>
              <w:t>
8</w:t>
            </w:r>
          </w:p>
          <w:bookmarkEnd w:id="620"/>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"Аккаинская центральная районная больница" акимата Северо-Казахстанской области Управления здравоохранения Северо-Казахстанской области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Аккайынский район, село Смирново, улица Молодежная, 6</w:t>
            </w:r>
            <w:r>
              <w:br/>
            </w:r>
            <w:r>
              <w:rPr>
                <w:rFonts w:ascii="Times New Roman"/>
                <w:b w:val="false"/>
                <w:i w:val="false"/>
                <w:color w:val="000000"/>
                <w:sz w:val="20"/>
              </w:rPr>
              <w:t>
8(71532) 2-16-28</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
с 8.00 до 20.00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21"/>
          <w:p>
            <w:pPr>
              <w:spacing w:after="20"/>
              <w:ind w:left="20"/>
              <w:jc w:val="both"/>
            </w:pPr>
            <w:r>
              <w:rPr>
                <w:rFonts w:ascii="Times New Roman"/>
                <w:b w:val="false"/>
                <w:i w:val="false"/>
                <w:color w:val="000000"/>
                <w:sz w:val="20"/>
              </w:rPr>
              <w:t>
9</w:t>
            </w:r>
          </w:p>
          <w:bookmarkEnd w:id="621"/>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"Явленская центральная районная больница" акимата Северо-Казахстанской области Управления здравоохранения Северо-Казахстанской области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r>
              <w:br/>
            </w:r>
            <w:r>
              <w:rPr>
                <w:rFonts w:ascii="Times New Roman"/>
                <w:b w:val="false"/>
                <w:i w:val="false"/>
                <w:color w:val="000000"/>
                <w:sz w:val="20"/>
              </w:rPr>
              <w:t>
село Явленка, улица Амангельды Иманова, 78</w:t>
            </w:r>
            <w:r>
              <w:br/>
            </w:r>
            <w:r>
              <w:rPr>
                <w:rFonts w:ascii="Times New Roman"/>
                <w:b w:val="false"/>
                <w:i w:val="false"/>
                <w:color w:val="000000"/>
                <w:sz w:val="20"/>
              </w:rPr>
              <w:t>
8(71543) 2-16-95</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
с 8.00 до 20.00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22"/>
          <w:p>
            <w:pPr>
              <w:spacing w:after="20"/>
              <w:ind w:left="20"/>
              <w:jc w:val="both"/>
            </w:pPr>
            <w:r>
              <w:rPr>
                <w:rFonts w:ascii="Times New Roman"/>
                <w:b w:val="false"/>
                <w:i w:val="false"/>
                <w:color w:val="000000"/>
                <w:sz w:val="20"/>
              </w:rPr>
              <w:t>
10</w:t>
            </w:r>
          </w:p>
          <w:bookmarkEnd w:id="622"/>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"Жамбылская центральная районная больница" акимата Северо-Казахстанской области Управления здравоохранения Северо-Казахстанской области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Жамбылский район </w:t>
            </w:r>
            <w:r>
              <w:br/>
            </w:r>
            <w:r>
              <w:rPr>
                <w:rFonts w:ascii="Times New Roman"/>
                <w:b w:val="false"/>
                <w:i w:val="false"/>
                <w:color w:val="000000"/>
                <w:sz w:val="20"/>
              </w:rPr>
              <w:t>
село Пресновка, улица Логовая, 46</w:t>
            </w:r>
            <w:r>
              <w:br/>
            </w:r>
            <w:r>
              <w:rPr>
                <w:rFonts w:ascii="Times New Roman"/>
                <w:b w:val="false"/>
                <w:i w:val="false"/>
                <w:color w:val="000000"/>
                <w:sz w:val="20"/>
              </w:rPr>
              <w:t>
8(71544) 2-11-03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
с 8.00 до 20.00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23"/>
          <w:p>
            <w:pPr>
              <w:spacing w:after="20"/>
              <w:ind w:left="20"/>
              <w:jc w:val="both"/>
            </w:pPr>
            <w:r>
              <w:rPr>
                <w:rFonts w:ascii="Times New Roman"/>
                <w:b w:val="false"/>
                <w:i w:val="false"/>
                <w:color w:val="000000"/>
                <w:sz w:val="20"/>
              </w:rPr>
              <w:t>
11</w:t>
            </w:r>
          </w:p>
          <w:bookmarkEnd w:id="623"/>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"Центральная районная больница района Магжана Жумабаева акимата Северо-Казахстанской области Управления здравоохранения Северо-Казахстанской области"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Магжана Жумабаева район, город Булаево, улица Мира, 8,</w:t>
            </w:r>
            <w:r>
              <w:br/>
            </w:r>
            <w:r>
              <w:rPr>
                <w:rFonts w:ascii="Times New Roman"/>
                <w:b w:val="false"/>
                <w:i w:val="false"/>
                <w:color w:val="000000"/>
                <w:sz w:val="20"/>
              </w:rPr>
              <w:t>
8(71531) 2-05-29</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
с 8.00 до 20.00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24"/>
          <w:p>
            <w:pPr>
              <w:spacing w:after="20"/>
              <w:ind w:left="20"/>
              <w:jc w:val="both"/>
            </w:pPr>
            <w:r>
              <w:rPr>
                <w:rFonts w:ascii="Times New Roman"/>
                <w:b w:val="false"/>
                <w:i w:val="false"/>
                <w:color w:val="000000"/>
                <w:sz w:val="20"/>
              </w:rPr>
              <w:t>
12</w:t>
            </w:r>
          </w:p>
          <w:bookmarkEnd w:id="624"/>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"Кызылжарская центральная районная больница акимата Северо-Казахстанской области Управления здравоохранения Северо-Казахстанской области"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район</w:t>
            </w:r>
            <w:r>
              <w:br/>
            </w:r>
            <w:r>
              <w:rPr>
                <w:rFonts w:ascii="Times New Roman"/>
                <w:b w:val="false"/>
                <w:i w:val="false"/>
                <w:color w:val="000000"/>
                <w:sz w:val="20"/>
              </w:rPr>
              <w:t xml:space="preserve">
село Бишкуль, </w:t>
            </w:r>
            <w:r>
              <w:br/>
            </w:r>
            <w:r>
              <w:rPr>
                <w:rFonts w:ascii="Times New Roman"/>
                <w:b w:val="false"/>
                <w:i w:val="false"/>
                <w:color w:val="000000"/>
                <w:sz w:val="20"/>
              </w:rPr>
              <w:t>
улица Пирогова, 19</w:t>
            </w:r>
            <w:r>
              <w:br/>
            </w:r>
            <w:r>
              <w:rPr>
                <w:rFonts w:ascii="Times New Roman"/>
                <w:b w:val="false"/>
                <w:i w:val="false"/>
                <w:color w:val="000000"/>
                <w:sz w:val="20"/>
              </w:rPr>
              <w:t>
8(71538) 2-18-85</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
с 8.00 до 20.00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25"/>
          <w:p>
            <w:pPr>
              <w:spacing w:after="20"/>
              <w:ind w:left="20"/>
              <w:jc w:val="both"/>
            </w:pPr>
            <w:r>
              <w:rPr>
                <w:rFonts w:ascii="Times New Roman"/>
                <w:b w:val="false"/>
                <w:i w:val="false"/>
                <w:color w:val="000000"/>
                <w:sz w:val="20"/>
              </w:rPr>
              <w:t>
13</w:t>
            </w:r>
          </w:p>
          <w:bookmarkEnd w:id="625"/>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"Мамлютская центральная районная больница" акимата Северо-Казахстанской области Управления здравоохранения Северо-Казахстанской области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Мамлютский район, </w:t>
            </w:r>
            <w:r>
              <w:br/>
            </w:r>
            <w:r>
              <w:rPr>
                <w:rFonts w:ascii="Times New Roman"/>
                <w:b w:val="false"/>
                <w:i w:val="false"/>
                <w:color w:val="000000"/>
                <w:sz w:val="20"/>
              </w:rPr>
              <w:t>
город Мамлютка</w:t>
            </w:r>
            <w:r>
              <w:br/>
            </w:r>
            <w:r>
              <w:rPr>
                <w:rFonts w:ascii="Times New Roman"/>
                <w:b w:val="false"/>
                <w:i w:val="false"/>
                <w:color w:val="000000"/>
                <w:sz w:val="20"/>
              </w:rPr>
              <w:t>
Больничный городок</w:t>
            </w:r>
            <w:r>
              <w:br/>
            </w:r>
            <w:r>
              <w:rPr>
                <w:rFonts w:ascii="Times New Roman"/>
                <w:b w:val="false"/>
                <w:i w:val="false"/>
                <w:color w:val="000000"/>
                <w:sz w:val="20"/>
              </w:rPr>
              <w:t>
8(71441) 2-25-23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
с 8.00 до 20.00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26"/>
          <w:p>
            <w:pPr>
              <w:spacing w:after="20"/>
              <w:ind w:left="20"/>
              <w:jc w:val="both"/>
            </w:pPr>
            <w:r>
              <w:rPr>
                <w:rFonts w:ascii="Times New Roman"/>
                <w:b w:val="false"/>
                <w:i w:val="false"/>
                <w:color w:val="000000"/>
                <w:sz w:val="20"/>
              </w:rPr>
              <w:t>
14</w:t>
            </w:r>
          </w:p>
          <w:bookmarkEnd w:id="626"/>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"Центральная районная больница района имени Габита Мусрепова" акимата Северо-Казахстанской области Министерства здравоохранения Республики Казахстан</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 имени Габита Мусрепова, село Новоишимское , улица Мира, 1, </w:t>
            </w:r>
            <w:r>
              <w:br/>
            </w:r>
            <w:r>
              <w:rPr>
                <w:rFonts w:ascii="Times New Roman"/>
                <w:b w:val="false"/>
                <w:i w:val="false"/>
                <w:color w:val="000000"/>
                <w:sz w:val="20"/>
              </w:rPr>
              <w:t>
8(71535) 2-13-30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
с 8.00 до 20.00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27"/>
          <w:p>
            <w:pPr>
              <w:spacing w:after="20"/>
              <w:ind w:left="20"/>
              <w:jc w:val="both"/>
            </w:pPr>
            <w:r>
              <w:rPr>
                <w:rFonts w:ascii="Times New Roman"/>
                <w:b w:val="false"/>
                <w:i w:val="false"/>
                <w:color w:val="000000"/>
                <w:sz w:val="20"/>
              </w:rPr>
              <w:t>
15</w:t>
            </w:r>
          </w:p>
          <w:bookmarkEnd w:id="627"/>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"Тайыншинская центральная районная больница" акимата Северо-Казахстанской области Управления здравоохранения Северо-Казахстанской области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Тайыншинский район, город Тайынша, улица Крыжановского, 72</w:t>
            </w:r>
            <w:r>
              <w:br/>
            </w:r>
            <w:r>
              <w:rPr>
                <w:rFonts w:ascii="Times New Roman"/>
                <w:b w:val="false"/>
                <w:i w:val="false"/>
                <w:color w:val="000000"/>
                <w:sz w:val="20"/>
              </w:rPr>
              <w:t>
8(71436) 2-12-57</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
с 8.00 до 20.00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28"/>
          <w:p>
            <w:pPr>
              <w:spacing w:after="20"/>
              <w:ind w:left="20"/>
              <w:jc w:val="both"/>
            </w:pPr>
            <w:r>
              <w:rPr>
                <w:rFonts w:ascii="Times New Roman"/>
                <w:b w:val="false"/>
                <w:i w:val="false"/>
                <w:color w:val="000000"/>
                <w:sz w:val="20"/>
              </w:rPr>
              <w:t>
16</w:t>
            </w:r>
          </w:p>
          <w:bookmarkEnd w:id="628"/>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"Тимирязевская центральная районная больница" акимата Северо-Казахстанской области Управления здравоохранения Северо-Казахстанской области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Тимирязевский район, село Тимирязево, улица Горького, 1</w:t>
            </w:r>
            <w:r>
              <w:br/>
            </w:r>
            <w:r>
              <w:rPr>
                <w:rFonts w:ascii="Times New Roman"/>
                <w:b w:val="false"/>
                <w:i w:val="false"/>
                <w:color w:val="000000"/>
                <w:sz w:val="20"/>
              </w:rPr>
              <w:t>
8(71437) 2-05-93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
с 8.00 до 20.00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29"/>
          <w:p>
            <w:pPr>
              <w:spacing w:after="20"/>
              <w:ind w:left="20"/>
              <w:jc w:val="both"/>
            </w:pPr>
            <w:r>
              <w:rPr>
                <w:rFonts w:ascii="Times New Roman"/>
                <w:b w:val="false"/>
                <w:i w:val="false"/>
                <w:color w:val="000000"/>
                <w:sz w:val="20"/>
              </w:rPr>
              <w:t>
17</w:t>
            </w:r>
          </w:p>
          <w:bookmarkEnd w:id="629"/>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"Уалихановская центральная районная больница" акимата Северо-Казахстанской области Управления здравоохранения Северо-Казахстанской области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 район, село Кишкенеколь, улица Маликова, 100</w:t>
            </w:r>
            <w:r>
              <w:br/>
            </w:r>
            <w:r>
              <w:rPr>
                <w:rFonts w:ascii="Times New Roman"/>
                <w:b w:val="false"/>
                <w:i w:val="false"/>
                <w:color w:val="000000"/>
                <w:sz w:val="20"/>
              </w:rPr>
              <w:t>
8(71442) 2-21-97</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
с 8.00 до 20.00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30"/>
          <w:p>
            <w:pPr>
              <w:spacing w:after="20"/>
              <w:ind w:left="20"/>
              <w:jc w:val="both"/>
            </w:pPr>
            <w:r>
              <w:rPr>
                <w:rFonts w:ascii="Times New Roman"/>
                <w:b w:val="false"/>
                <w:i w:val="false"/>
                <w:color w:val="000000"/>
                <w:sz w:val="20"/>
              </w:rPr>
              <w:t>
18</w:t>
            </w:r>
          </w:p>
          <w:bookmarkEnd w:id="630"/>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"Центральная районная больница района Шал акына" акимата Северо-Казахстанской области Управления здравоохранения Северо-Казахстанской области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Шал акына, город Сергеевка, улица Гончарова, 119</w:t>
            </w:r>
            <w:r>
              <w:br/>
            </w:r>
            <w:r>
              <w:rPr>
                <w:rFonts w:ascii="Times New Roman"/>
                <w:b w:val="false"/>
                <w:i w:val="false"/>
                <w:color w:val="000000"/>
                <w:sz w:val="20"/>
              </w:rPr>
              <w:t>
8(71434) 7-91-88</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w:t>
            </w:r>
            <w:r>
              <w:br/>
            </w:r>
            <w:r>
              <w:rPr>
                <w:rFonts w:ascii="Times New Roman"/>
                <w:b w:val="false"/>
                <w:i w:val="false"/>
                <w:color w:val="000000"/>
                <w:sz w:val="20"/>
              </w:rPr>
              <w:t>
с 8.00 до 20.00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регламенту государственной </w:t>
            </w:r>
            <w:r>
              <w:br/>
            </w:r>
            <w:r>
              <w:rPr>
                <w:rFonts w:ascii="Times New Roman"/>
                <w:b w:val="false"/>
                <w:i w:val="false"/>
                <w:color w:val="000000"/>
                <w:sz w:val="20"/>
              </w:rPr>
              <w:t xml:space="preserve">услуги "Выдача листа о </w:t>
            </w:r>
            <w:r>
              <w:br/>
            </w:r>
            <w:r>
              <w:rPr>
                <w:rFonts w:ascii="Times New Roman"/>
                <w:b w:val="false"/>
                <w:i w:val="false"/>
                <w:color w:val="000000"/>
                <w:sz w:val="20"/>
              </w:rPr>
              <w:t xml:space="preserve">временной нетрудоспособности </w:t>
            </w:r>
            <w:r>
              <w:br/>
            </w:r>
            <w:r>
              <w:rPr>
                <w:rFonts w:ascii="Times New Roman"/>
                <w:b w:val="false"/>
                <w:i w:val="false"/>
                <w:color w:val="000000"/>
                <w:sz w:val="20"/>
              </w:rPr>
              <w:t xml:space="preserve">с медицинской организации, </w:t>
            </w:r>
            <w:r>
              <w:br/>
            </w:r>
            <w:r>
              <w:rPr>
                <w:rFonts w:ascii="Times New Roman"/>
                <w:b w:val="false"/>
                <w:i w:val="false"/>
                <w:color w:val="000000"/>
                <w:sz w:val="20"/>
              </w:rPr>
              <w:t xml:space="preserve">оказывающей первичную </w:t>
            </w:r>
            <w:r>
              <w:br/>
            </w:r>
            <w:r>
              <w:rPr>
                <w:rFonts w:ascii="Times New Roman"/>
                <w:b w:val="false"/>
                <w:i w:val="false"/>
                <w:color w:val="000000"/>
                <w:sz w:val="20"/>
              </w:rPr>
              <w:t>медико-санитарную помощь"</w:t>
            </w:r>
          </w:p>
        </w:tc>
      </w:tr>
    </w:tbl>
    <w:bookmarkStart w:name="z670" w:id="631"/>
    <w:p>
      <w:pPr>
        <w:spacing w:after="0"/>
        <w:ind w:left="0"/>
        <w:jc w:val="left"/>
      </w:pPr>
      <w:r>
        <w:rPr>
          <w:rFonts w:ascii="Times New Roman"/>
          <w:b/>
          <w:i w:val="false"/>
          <w:color w:val="000000"/>
        </w:rPr>
        <w:t xml:space="preserve"> Справочник бизнес-процессов оказания государственной услуги через регистратуру услугодателя</w:t>
      </w:r>
    </w:p>
    <w:bookmarkEnd w:id="631"/>
    <w:bookmarkStart w:name="z671" w:id="632"/>
    <w:p>
      <w:pPr>
        <w:spacing w:after="0"/>
        <w:ind w:left="0"/>
        <w:jc w:val="both"/>
      </w:pPr>
      <w:r>
        <w:rPr>
          <w:rFonts w:ascii="Times New Roman"/>
          <w:b w:val="false"/>
          <w:i w:val="false"/>
          <w:color w:val="000000"/>
          <w:sz w:val="28"/>
        </w:rPr>
        <w:t xml:space="preserve">
      </w:t>
      </w:r>
    </w:p>
    <w:bookmarkEnd w:id="632"/>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постановлением </w:t>
            </w:r>
            <w:r>
              <w:br/>
            </w:r>
            <w:r>
              <w:rPr>
                <w:rFonts w:ascii="Times New Roman"/>
                <w:b w:val="false"/>
                <w:i w:val="false"/>
                <w:color w:val="000000"/>
                <w:sz w:val="20"/>
              </w:rPr>
              <w:t xml:space="preserve">акимата Северо-Казахстанской </w:t>
            </w:r>
            <w:r>
              <w:br/>
            </w:r>
            <w:r>
              <w:rPr>
                <w:rFonts w:ascii="Times New Roman"/>
                <w:b w:val="false"/>
                <w:i w:val="false"/>
                <w:color w:val="000000"/>
                <w:sz w:val="20"/>
              </w:rPr>
              <w:t xml:space="preserve">области от 03 сентября </w:t>
            </w:r>
            <w:r>
              <w:br/>
            </w:r>
            <w:r>
              <w:rPr>
                <w:rFonts w:ascii="Times New Roman"/>
                <w:b w:val="false"/>
                <w:i w:val="false"/>
                <w:color w:val="000000"/>
                <w:sz w:val="20"/>
              </w:rPr>
              <w:t>2015 года № 338</w:t>
            </w:r>
          </w:p>
        </w:tc>
      </w:tr>
    </w:tbl>
    <w:bookmarkStart w:name="z673" w:id="633"/>
    <w:p>
      <w:pPr>
        <w:spacing w:after="0"/>
        <w:ind w:left="0"/>
        <w:jc w:val="left"/>
      </w:pPr>
      <w:r>
        <w:rPr>
          <w:rFonts w:ascii="Times New Roman"/>
          <w:b/>
          <w:i w:val="false"/>
          <w:color w:val="000000"/>
        </w:rPr>
        <w:t xml:space="preserve"> Регламент государственной услуги "Выдача справки о временной нетрудоспособности с медицинской организации, оказывающей первичную медико-санитарную помощь"</w:t>
      </w:r>
    </w:p>
    <w:bookmarkEnd w:id="633"/>
    <w:bookmarkStart w:name="z674" w:id="634"/>
    <w:p>
      <w:pPr>
        <w:spacing w:after="0"/>
        <w:ind w:left="0"/>
        <w:jc w:val="left"/>
      </w:pPr>
      <w:r>
        <w:rPr>
          <w:rFonts w:ascii="Times New Roman"/>
          <w:b/>
          <w:i w:val="false"/>
          <w:color w:val="000000"/>
        </w:rPr>
        <w:t xml:space="preserve"> 1. Общие положения</w:t>
      </w:r>
    </w:p>
    <w:bookmarkEnd w:id="634"/>
    <w:bookmarkStart w:name="z675" w:id="635"/>
    <w:p>
      <w:pPr>
        <w:spacing w:after="0"/>
        <w:ind w:left="0"/>
        <w:jc w:val="both"/>
      </w:pPr>
      <w:r>
        <w:rPr>
          <w:rFonts w:ascii="Times New Roman"/>
          <w:b w:val="false"/>
          <w:i w:val="false"/>
          <w:color w:val="000000"/>
          <w:sz w:val="28"/>
        </w:rPr>
        <w:t xml:space="preserve">
      1. Регламент государственной услуги "Выдача справки о временной нетрудоспособности с медицинской организации, оказывающей первичную медико-санитарную помощь" (далее – государственная услуга) разработана в соответствии со стандартом государственной услуги "Выдача справки о временной нетрудоспособности с медицинской организации, оказывающей первичную медико-санитарную помощь",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27 апреля 2015 года № 272 "Об утверждении стандартов государственных услуг в области здравоохранения" (зарегистрирован в Реестре государственной регистрации нормативных правовых актов под №11304) (далее – стандарт). Государственная услуга оказывается медицинскими организациями, оказывающими первичную медико-санитарную помощь,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(далее – услугодатель). </w:t>
      </w:r>
    </w:p>
    <w:bookmarkEnd w:id="635"/>
    <w:bookmarkStart w:name="z676" w:id="636"/>
    <w:p>
      <w:pPr>
        <w:spacing w:after="0"/>
        <w:ind w:left="0"/>
        <w:jc w:val="both"/>
      </w:pPr>
      <w:r>
        <w:rPr>
          <w:rFonts w:ascii="Times New Roman"/>
          <w:b w:val="false"/>
          <w:i w:val="false"/>
          <w:color w:val="000000"/>
          <w:sz w:val="28"/>
        </w:rPr>
        <w:t>
      2. Форма оказания государственной услуги - бумажная.</w:t>
      </w:r>
    </w:p>
    <w:bookmarkEnd w:id="636"/>
    <w:bookmarkStart w:name="z677" w:id="637"/>
    <w:p>
      <w:pPr>
        <w:spacing w:after="0"/>
        <w:ind w:left="0"/>
        <w:jc w:val="both"/>
      </w:pPr>
      <w:r>
        <w:rPr>
          <w:rFonts w:ascii="Times New Roman"/>
          <w:b w:val="false"/>
          <w:i w:val="false"/>
          <w:color w:val="000000"/>
          <w:sz w:val="28"/>
        </w:rPr>
        <w:t xml:space="preserve">
      3. Результат оказания государственной услуги – выдача справки о временной нетрудоспособности с медицинской организации, оказывающей первичную медико-санитарную помощь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w:t>
      </w:r>
    </w:p>
    <w:bookmarkEnd w:id="637"/>
    <w:bookmarkStart w:name="z678" w:id="638"/>
    <w:p>
      <w:pPr>
        <w:spacing w:after="0"/>
        <w:ind w:left="0"/>
        <w:jc w:val="both"/>
      </w:pPr>
      <w:r>
        <w:rPr>
          <w:rFonts w:ascii="Times New Roman"/>
          <w:b w:val="false"/>
          <w:i w:val="false"/>
          <w:color w:val="000000"/>
          <w:sz w:val="28"/>
        </w:rPr>
        <w:t xml:space="preserve">
      4. Государственная услуга оказывается бесплатно. </w:t>
      </w:r>
    </w:p>
    <w:bookmarkEnd w:id="638"/>
    <w:bookmarkStart w:name="z679" w:id="639"/>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639"/>
    <w:bookmarkStart w:name="z680" w:id="640"/>
    <w:p>
      <w:pPr>
        <w:spacing w:after="0"/>
        <w:ind w:left="0"/>
        <w:jc w:val="both"/>
      </w:pPr>
      <w:r>
        <w:rPr>
          <w:rFonts w:ascii="Times New Roman"/>
          <w:b w:val="false"/>
          <w:i w:val="false"/>
          <w:color w:val="000000"/>
          <w:sz w:val="28"/>
        </w:rPr>
        <w:t>
      5. Основанием для начала процедуры (действия) по оказанию государственной услуги является обращение услугополучателя и предоставление документа, удостоверяющего личность.</w:t>
      </w:r>
    </w:p>
    <w:bookmarkEnd w:id="640"/>
    <w:bookmarkStart w:name="z681" w:id="641"/>
    <w:p>
      <w:pPr>
        <w:spacing w:after="0"/>
        <w:ind w:left="0"/>
        <w:jc w:val="both"/>
      </w:pPr>
      <w:r>
        <w:rPr>
          <w:rFonts w:ascii="Times New Roman"/>
          <w:b w:val="false"/>
          <w:i w:val="false"/>
          <w:color w:val="000000"/>
          <w:sz w:val="28"/>
        </w:rPr>
        <w:t>
      6. Содержание каждой процедуры (действия), входящей в состав процесса оказания государственной услуги через услугодателя:</w:t>
      </w:r>
    </w:p>
    <w:bookmarkEnd w:id="641"/>
    <w:bookmarkStart w:name="z682" w:id="642"/>
    <w:p>
      <w:pPr>
        <w:spacing w:after="0"/>
        <w:ind w:left="0"/>
        <w:jc w:val="both"/>
      </w:pPr>
      <w:r>
        <w:rPr>
          <w:rFonts w:ascii="Times New Roman"/>
          <w:b w:val="false"/>
          <w:i w:val="false"/>
          <w:color w:val="000000"/>
          <w:sz w:val="28"/>
        </w:rPr>
        <w:t>
      1) медицинский регистратор осуществляет регистрацию обращения услугополучателя, проверку в Регистре прикрепленного населения, выдает статистический талон и направляет услугополучателя на прием к врачу – не более 10 (десять) минут;</w:t>
      </w:r>
    </w:p>
    <w:bookmarkEnd w:id="642"/>
    <w:bookmarkStart w:name="z683" w:id="643"/>
    <w:p>
      <w:pPr>
        <w:spacing w:after="0"/>
        <w:ind w:left="0"/>
        <w:jc w:val="both"/>
      </w:pPr>
      <w:r>
        <w:rPr>
          <w:rFonts w:ascii="Times New Roman"/>
          <w:b w:val="false"/>
          <w:i w:val="false"/>
          <w:color w:val="000000"/>
          <w:sz w:val="28"/>
        </w:rPr>
        <w:t>
      2) врач проводит прием услугополучателя и направляет в кабинет выдачи справок и листов временной нетрудоспособности – не более 10 (десять) минут;</w:t>
      </w:r>
    </w:p>
    <w:bookmarkEnd w:id="643"/>
    <w:bookmarkStart w:name="z684" w:id="644"/>
    <w:p>
      <w:pPr>
        <w:spacing w:after="0"/>
        <w:ind w:left="0"/>
        <w:jc w:val="both"/>
      </w:pPr>
      <w:r>
        <w:rPr>
          <w:rFonts w:ascii="Times New Roman"/>
          <w:b w:val="false"/>
          <w:i w:val="false"/>
          <w:color w:val="000000"/>
          <w:sz w:val="28"/>
        </w:rPr>
        <w:t>
      3) регистратор кабинета выдачи справок и листов временной нетрудоспособности заполняет паспортную часть справки и направляет услугополучателя к врачу – не более 5 (пять) минут;</w:t>
      </w:r>
    </w:p>
    <w:bookmarkEnd w:id="644"/>
    <w:bookmarkStart w:name="z685" w:id="645"/>
    <w:p>
      <w:pPr>
        <w:spacing w:after="0"/>
        <w:ind w:left="0"/>
        <w:jc w:val="both"/>
      </w:pPr>
      <w:r>
        <w:rPr>
          <w:rFonts w:ascii="Times New Roman"/>
          <w:b w:val="false"/>
          <w:i w:val="false"/>
          <w:color w:val="000000"/>
          <w:sz w:val="28"/>
        </w:rPr>
        <w:t>
      4) врач заполняет справку о временной нетрудоспособности и выдает услугополучателю – не более 5 (пять) минут.</w:t>
      </w:r>
    </w:p>
    <w:bookmarkEnd w:id="645"/>
    <w:bookmarkStart w:name="z686" w:id="646"/>
    <w:p>
      <w:pPr>
        <w:spacing w:after="0"/>
        <w:ind w:left="0"/>
        <w:jc w:val="both"/>
      </w:pPr>
      <w:r>
        <w:rPr>
          <w:rFonts w:ascii="Times New Roman"/>
          <w:b w:val="false"/>
          <w:i w:val="false"/>
          <w:color w:val="000000"/>
          <w:sz w:val="28"/>
        </w:rPr>
        <w:t>
      7. Результат процедур (действий) по оказанию государственной услуги служит основанием для начала выполнения следующей процедуры (действия):</w:t>
      </w:r>
    </w:p>
    <w:bookmarkEnd w:id="646"/>
    <w:bookmarkStart w:name="z687" w:id="647"/>
    <w:p>
      <w:pPr>
        <w:spacing w:after="0"/>
        <w:ind w:left="0"/>
        <w:jc w:val="both"/>
      </w:pPr>
      <w:r>
        <w:rPr>
          <w:rFonts w:ascii="Times New Roman"/>
          <w:b w:val="false"/>
          <w:i w:val="false"/>
          <w:color w:val="000000"/>
          <w:sz w:val="28"/>
        </w:rPr>
        <w:t>
      1) регистрация обращения услугополучателя;</w:t>
      </w:r>
    </w:p>
    <w:bookmarkEnd w:id="647"/>
    <w:bookmarkStart w:name="z688" w:id="648"/>
    <w:p>
      <w:pPr>
        <w:spacing w:after="0"/>
        <w:ind w:left="0"/>
        <w:jc w:val="both"/>
      </w:pPr>
      <w:r>
        <w:rPr>
          <w:rFonts w:ascii="Times New Roman"/>
          <w:b w:val="false"/>
          <w:i w:val="false"/>
          <w:color w:val="000000"/>
          <w:sz w:val="28"/>
        </w:rPr>
        <w:t>
      2) прием услугополучателя;</w:t>
      </w:r>
    </w:p>
    <w:bookmarkEnd w:id="648"/>
    <w:bookmarkStart w:name="z689" w:id="649"/>
    <w:p>
      <w:pPr>
        <w:spacing w:after="0"/>
        <w:ind w:left="0"/>
        <w:jc w:val="both"/>
      </w:pPr>
      <w:r>
        <w:rPr>
          <w:rFonts w:ascii="Times New Roman"/>
          <w:b w:val="false"/>
          <w:i w:val="false"/>
          <w:color w:val="000000"/>
          <w:sz w:val="28"/>
        </w:rPr>
        <w:t>
      3) оформление паспортной части справки;</w:t>
      </w:r>
    </w:p>
    <w:bookmarkEnd w:id="649"/>
    <w:bookmarkStart w:name="z690" w:id="650"/>
    <w:p>
      <w:pPr>
        <w:spacing w:after="0"/>
        <w:ind w:left="0"/>
        <w:jc w:val="both"/>
      </w:pPr>
      <w:r>
        <w:rPr>
          <w:rFonts w:ascii="Times New Roman"/>
          <w:b w:val="false"/>
          <w:i w:val="false"/>
          <w:color w:val="000000"/>
          <w:sz w:val="28"/>
        </w:rPr>
        <w:t>
      4) выдача результата оказания государственной услуги.</w:t>
      </w:r>
    </w:p>
    <w:bookmarkEnd w:id="650"/>
    <w:bookmarkStart w:name="z691" w:id="651"/>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651"/>
    <w:bookmarkStart w:name="z692" w:id="652"/>
    <w:p>
      <w:pPr>
        <w:spacing w:after="0"/>
        <w:ind w:left="0"/>
        <w:jc w:val="both"/>
      </w:pPr>
      <w:r>
        <w:rPr>
          <w:rFonts w:ascii="Times New Roman"/>
          <w:b w:val="false"/>
          <w:i w:val="false"/>
          <w:color w:val="000000"/>
          <w:sz w:val="28"/>
        </w:rPr>
        <w:t>
      8. Перечень структурных подразделений (работников) услугодателя, которые участвуют в процессе оказания государственной услуги:</w:t>
      </w:r>
    </w:p>
    <w:bookmarkEnd w:id="652"/>
    <w:bookmarkStart w:name="z693" w:id="653"/>
    <w:p>
      <w:pPr>
        <w:spacing w:after="0"/>
        <w:ind w:left="0"/>
        <w:jc w:val="both"/>
      </w:pPr>
      <w:r>
        <w:rPr>
          <w:rFonts w:ascii="Times New Roman"/>
          <w:b w:val="false"/>
          <w:i w:val="false"/>
          <w:color w:val="000000"/>
          <w:sz w:val="28"/>
        </w:rPr>
        <w:t xml:space="preserve">
      медицинский регистратор; </w:t>
      </w:r>
    </w:p>
    <w:bookmarkEnd w:id="653"/>
    <w:bookmarkStart w:name="z694" w:id="654"/>
    <w:p>
      <w:pPr>
        <w:spacing w:after="0"/>
        <w:ind w:left="0"/>
        <w:jc w:val="both"/>
      </w:pPr>
      <w:r>
        <w:rPr>
          <w:rFonts w:ascii="Times New Roman"/>
          <w:b w:val="false"/>
          <w:i w:val="false"/>
          <w:color w:val="000000"/>
          <w:sz w:val="28"/>
        </w:rPr>
        <w:t>
      врач;</w:t>
      </w:r>
    </w:p>
    <w:bookmarkEnd w:id="654"/>
    <w:bookmarkStart w:name="z695" w:id="655"/>
    <w:p>
      <w:pPr>
        <w:spacing w:after="0"/>
        <w:ind w:left="0"/>
        <w:jc w:val="both"/>
      </w:pPr>
      <w:r>
        <w:rPr>
          <w:rFonts w:ascii="Times New Roman"/>
          <w:b w:val="false"/>
          <w:i w:val="false"/>
          <w:color w:val="000000"/>
          <w:sz w:val="28"/>
        </w:rPr>
        <w:t>
      регистратор кабинета выдачи справок и листов временной нетрудоспособности.</w:t>
      </w:r>
    </w:p>
    <w:bookmarkEnd w:id="655"/>
    <w:bookmarkStart w:name="z696" w:id="656"/>
    <w:p>
      <w:pPr>
        <w:spacing w:after="0"/>
        <w:ind w:left="0"/>
        <w:jc w:val="both"/>
      </w:pPr>
      <w:r>
        <w:rPr>
          <w:rFonts w:ascii="Times New Roman"/>
          <w:b w:val="false"/>
          <w:i w:val="false"/>
          <w:color w:val="000000"/>
          <w:sz w:val="28"/>
        </w:rPr>
        <w:t>
      9.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656"/>
    <w:bookmarkStart w:name="z697" w:id="657"/>
    <w:p>
      <w:pPr>
        <w:spacing w:after="0"/>
        <w:ind w:left="0"/>
        <w:jc w:val="both"/>
      </w:pPr>
      <w:r>
        <w:rPr>
          <w:rFonts w:ascii="Times New Roman"/>
          <w:b w:val="false"/>
          <w:i w:val="false"/>
          <w:color w:val="000000"/>
          <w:sz w:val="28"/>
        </w:rPr>
        <w:t>
      1) медицинский регистратор осуществляет регистрацию обращения услугополучателя, проверку в Регистре прикрепленного населения, выдает статистический талон и направляет услугополучателя на прием к врачу – не более 10 (десять) минут;</w:t>
      </w:r>
    </w:p>
    <w:bookmarkEnd w:id="657"/>
    <w:bookmarkStart w:name="z698" w:id="658"/>
    <w:p>
      <w:pPr>
        <w:spacing w:after="0"/>
        <w:ind w:left="0"/>
        <w:jc w:val="both"/>
      </w:pPr>
      <w:r>
        <w:rPr>
          <w:rFonts w:ascii="Times New Roman"/>
          <w:b w:val="false"/>
          <w:i w:val="false"/>
          <w:color w:val="000000"/>
          <w:sz w:val="28"/>
        </w:rPr>
        <w:t>
      2) врач проводит прием услугополучателя и направляет в кабинет выдачи справок и листов временной нетрудоспособности – не более 10 (десять) минут;</w:t>
      </w:r>
    </w:p>
    <w:bookmarkEnd w:id="658"/>
    <w:bookmarkStart w:name="z699" w:id="659"/>
    <w:p>
      <w:pPr>
        <w:spacing w:after="0"/>
        <w:ind w:left="0"/>
        <w:jc w:val="both"/>
      </w:pPr>
      <w:r>
        <w:rPr>
          <w:rFonts w:ascii="Times New Roman"/>
          <w:b w:val="false"/>
          <w:i w:val="false"/>
          <w:color w:val="000000"/>
          <w:sz w:val="28"/>
        </w:rPr>
        <w:t>
      3) регистратор кабинета выдачи справок и листов временной нетрудоспособности заполняет паспортную часть справки и направляет услугополучателя к врачу – не более 5 (пять) минут;</w:t>
      </w:r>
    </w:p>
    <w:bookmarkEnd w:id="659"/>
    <w:bookmarkStart w:name="z700" w:id="660"/>
    <w:p>
      <w:pPr>
        <w:spacing w:after="0"/>
        <w:ind w:left="0"/>
        <w:jc w:val="both"/>
      </w:pPr>
      <w:r>
        <w:rPr>
          <w:rFonts w:ascii="Times New Roman"/>
          <w:b w:val="false"/>
          <w:i w:val="false"/>
          <w:color w:val="000000"/>
          <w:sz w:val="28"/>
        </w:rPr>
        <w:t>
      4) врач заполняет справку о временной нетрудоспособности и выдает услугополучателю – не более 5 (пять) минут.</w:t>
      </w:r>
    </w:p>
    <w:bookmarkEnd w:id="660"/>
    <w:bookmarkStart w:name="z701" w:id="661"/>
    <w:p>
      <w:pPr>
        <w:spacing w:after="0"/>
        <w:ind w:left="0"/>
        <w:jc w:val="left"/>
      </w:pPr>
      <w:r>
        <w:rPr>
          <w:rFonts w:ascii="Times New Roman"/>
          <w:b/>
          <w:i w:val="false"/>
          <w:color w:val="000000"/>
        </w:rPr>
        <w:t xml:space="preserve"> 4. Описание порядка взаимодействия с центром обслуживания населения и (или) иными услугодателями, а также порядка использования информационных систем в процессе оказания государственной услуги</w:t>
      </w:r>
    </w:p>
    <w:bookmarkEnd w:id="661"/>
    <w:bookmarkStart w:name="z702" w:id="662"/>
    <w:p>
      <w:pPr>
        <w:spacing w:after="0"/>
        <w:ind w:left="0"/>
        <w:jc w:val="both"/>
      </w:pPr>
      <w:r>
        <w:rPr>
          <w:rFonts w:ascii="Times New Roman"/>
          <w:b w:val="false"/>
          <w:i w:val="false"/>
          <w:color w:val="000000"/>
          <w:sz w:val="28"/>
        </w:rPr>
        <w:t>
      10. Государственная услуга через республиканское государственное предприятие на праве хозяйственного ведения "Центр обслуживания населения" Министерства по инвестициям и развитию Республики Казахстан, через веб-портал "электронного правительства": www.egov.kz не оказывается.</w:t>
      </w:r>
    </w:p>
    <w:bookmarkEnd w:id="662"/>
    <w:bookmarkStart w:name="z703" w:id="663"/>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взаимодействия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6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регламенту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"Выдача справки о временной </w:t>
            </w:r>
            <w:r>
              <w:br/>
            </w:r>
            <w:r>
              <w:rPr>
                <w:rFonts w:ascii="Times New Roman"/>
                <w:b w:val="false"/>
                <w:i w:val="false"/>
                <w:color w:val="000000"/>
                <w:sz w:val="20"/>
              </w:rPr>
              <w:t xml:space="preserve">нетрудоспособности с </w:t>
            </w:r>
            <w:r>
              <w:br/>
            </w:r>
            <w:r>
              <w:rPr>
                <w:rFonts w:ascii="Times New Roman"/>
                <w:b w:val="false"/>
                <w:i w:val="false"/>
                <w:color w:val="000000"/>
                <w:sz w:val="20"/>
              </w:rPr>
              <w:t xml:space="preserve">медицинской организации, </w:t>
            </w:r>
            <w:r>
              <w:br/>
            </w:r>
            <w:r>
              <w:rPr>
                <w:rFonts w:ascii="Times New Roman"/>
                <w:b w:val="false"/>
                <w:i w:val="false"/>
                <w:color w:val="000000"/>
                <w:sz w:val="20"/>
              </w:rPr>
              <w:t xml:space="preserve">оказывающей первичную </w:t>
            </w:r>
            <w:r>
              <w:br/>
            </w:r>
            <w:r>
              <w:rPr>
                <w:rFonts w:ascii="Times New Roman"/>
                <w:b w:val="false"/>
                <w:i w:val="false"/>
                <w:color w:val="000000"/>
                <w:sz w:val="20"/>
              </w:rPr>
              <w:t xml:space="preserve">медико-санитарную помощь" </w:t>
            </w:r>
          </w:p>
        </w:tc>
      </w:tr>
    </w:tbl>
    <w:bookmarkStart w:name="z705" w:id="664"/>
    <w:p>
      <w:pPr>
        <w:spacing w:after="0"/>
        <w:ind w:left="0"/>
        <w:jc w:val="left"/>
      </w:pPr>
      <w:r>
        <w:rPr>
          <w:rFonts w:ascii="Times New Roman"/>
          <w:b/>
          <w:i w:val="false"/>
          <w:color w:val="000000"/>
        </w:rPr>
        <w:t xml:space="preserve"> Перечень организаций, оказывающих государственную услугу.</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3345"/>
        <w:gridCol w:w="5530"/>
        <w:gridCol w:w="2721"/>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65"/>
          <w:p>
            <w:pPr>
              <w:spacing w:after="20"/>
              <w:ind w:left="20"/>
              <w:jc w:val="both"/>
            </w:pPr>
            <w:r>
              <w:rPr>
                <w:rFonts w:ascii="Times New Roman"/>
                <w:b w:val="false"/>
                <w:i w:val="false"/>
                <w:color w:val="000000"/>
                <w:sz w:val="20"/>
              </w:rPr>
              <w:t>
№ п/п</w:t>
            </w:r>
          </w:p>
          <w:bookmarkEnd w:id="665"/>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организации</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66"/>
          <w:p>
            <w:pPr>
              <w:spacing w:after="20"/>
              <w:ind w:left="20"/>
              <w:jc w:val="both"/>
            </w:pPr>
            <w:r>
              <w:rPr>
                <w:rFonts w:ascii="Times New Roman"/>
                <w:b w:val="false"/>
                <w:i w:val="false"/>
                <w:color w:val="000000"/>
                <w:sz w:val="20"/>
              </w:rPr>
              <w:t>
1.</w:t>
            </w:r>
          </w:p>
          <w:bookmarkEnd w:id="666"/>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на праве хозяйственного ведения "Городская поликлиника №1" акимата Северо-Казахстанской области Управления здравоохранения Северо-Казахстанской области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М.Ауэзова,130</w:t>
            </w:r>
            <w:r>
              <w:br/>
            </w:r>
            <w:r>
              <w:rPr>
                <w:rFonts w:ascii="Times New Roman"/>
                <w:b w:val="false"/>
                <w:i w:val="false"/>
                <w:color w:val="000000"/>
                <w:sz w:val="20"/>
              </w:rPr>
              <w:t>
52-70-13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8.00 до 20.00</w:t>
            </w:r>
            <w:r>
              <w:br/>
            </w:r>
            <w:r>
              <w:rPr>
                <w:rFonts w:ascii="Times New Roman"/>
                <w:b w:val="false"/>
                <w:i w:val="false"/>
                <w:color w:val="000000"/>
                <w:sz w:val="20"/>
              </w:rPr>
              <w:t>
суббота с 9.00 до 14.00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67"/>
          <w:p>
            <w:pPr>
              <w:spacing w:after="20"/>
              <w:ind w:left="20"/>
              <w:jc w:val="both"/>
            </w:pPr>
            <w:r>
              <w:rPr>
                <w:rFonts w:ascii="Times New Roman"/>
                <w:b w:val="false"/>
                <w:i w:val="false"/>
                <w:color w:val="000000"/>
                <w:sz w:val="20"/>
              </w:rPr>
              <w:t>
2</w:t>
            </w:r>
          </w:p>
          <w:bookmarkEnd w:id="667"/>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поликлиника №2" акимата Северо-Казахстанской области Управления здравоохранения Северо-Казахстанской области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Васильева,123</w:t>
            </w:r>
            <w:r>
              <w:br/>
            </w:r>
            <w:r>
              <w:rPr>
                <w:rFonts w:ascii="Times New Roman"/>
                <w:b w:val="false"/>
                <w:i w:val="false"/>
                <w:color w:val="000000"/>
                <w:sz w:val="20"/>
              </w:rPr>
              <w:t>
50-27-23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8.00 до 20.00</w:t>
            </w:r>
            <w:r>
              <w:br/>
            </w:r>
            <w:r>
              <w:rPr>
                <w:rFonts w:ascii="Times New Roman"/>
                <w:b w:val="false"/>
                <w:i w:val="false"/>
                <w:color w:val="000000"/>
                <w:sz w:val="20"/>
              </w:rPr>
              <w:t>
суббота с 9.00 до 14.00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68"/>
          <w:p>
            <w:pPr>
              <w:spacing w:after="20"/>
              <w:ind w:left="20"/>
              <w:jc w:val="both"/>
            </w:pPr>
            <w:r>
              <w:rPr>
                <w:rFonts w:ascii="Times New Roman"/>
                <w:b w:val="false"/>
                <w:i w:val="false"/>
                <w:color w:val="000000"/>
                <w:sz w:val="20"/>
              </w:rPr>
              <w:t>
3</w:t>
            </w:r>
          </w:p>
          <w:bookmarkEnd w:id="668"/>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поликлиника №3" акимата Северо-Казахстанской области Управления здравоохранения Северо-Казахстанской области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Юбилейная, 7а</w:t>
            </w:r>
            <w:r>
              <w:br/>
            </w:r>
            <w:r>
              <w:rPr>
                <w:rFonts w:ascii="Times New Roman"/>
                <w:b w:val="false"/>
                <w:i w:val="false"/>
                <w:color w:val="000000"/>
                <w:sz w:val="20"/>
              </w:rPr>
              <w:t>
53-76-93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8.00 до 20.00</w:t>
            </w:r>
            <w:r>
              <w:br/>
            </w:r>
            <w:r>
              <w:rPr>
                <w:rFonts w:ascii="Times New Roman"/>
                <w:b w:val="false"/>
                <w:i w:val="false"/>
                <w:color w:val="000000"/>
                <w:sz w:val="20"/>
              </w:rPr>
              <w:t>
суббота с 9.00 до 14.00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69"/>
          <w:p>
            <w:pPr>
              <w:spacing w:after="20"/>
              <w:ind w:left="20"/>
              <w:jc w:val="both"/>
            </w:pPr>
            <w:r>
              <w:rPr>
                <w:rFonts w:ascii="Times New Roman"/>
                <w:b w:val="false"/>
                <w:i w:val="false"/>
                <w:color w:val="000000"/>
                <w:sz w:val="20"/>
              </w:rPr>
              <w:t>
4</w:t>
            </w:r>
          </w:p>
          <w:bookmarkEnd w:id="669"/>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"Детская городская поликлиника" акимата Северо Казахстанской области Управления здравоохранения Северо-Казахстанской области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 улица Ульянова 64</w:t>
            </w:r>
            <w:r>
              <w:br/>
            </w:r>
            <w:r>
              <w:rPr>
                <w:rFonts w:ascii="Times New Roman"/>
                <w:b w:val="false"/>
                <w:i w:val="false"/>
                <w:color w:val="000000"/>
                <w:sz w:val="20"/>
              </w:rPr>
              <w:t>
46-44-63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8.00 до 20.00</w:t>
            </w:r>
            <w:r>
              <w:br/>
            </w:r>
            <w:r>
              <w:rPr>
                <w:rFonts w:ascii="Times New Roman"/>
                <w:b w:val="false"/>
                <w:i w:val="false"/>
                <w:color w:val="000000"/>
                <w:sz w:val="20"/>
              </w:rPr>
              <w:t>
суббота с 9.00 до 14.00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70"/>
          <w:p>
            <w:pPr>
              <w:spacing w:after="20"/>
              <w:ind w:left="20"/>
              <w:jc w:val="both"/>
            </w:pPr>
            <w:r>
              <w:rPr>
                <w:rFonts w:ascii="Times New Roman"/>
                <w:b w:val="false"/>
                <w:i w:val="false"/>
                <w:color w:val="000000"/>
                <w:sz w:val="20"/>
              </w:rPr>
              <w:t>
5</w:t>
            </w:r>
          </w:p>
          <w:bookmarkEnd w:id="670"/>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некоммерческое учреждение "Денсаулык"</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w:t>
            </w:r>
            <w:r>
              <w:br/>
            </w:r>
            <w:r>
              <w:rPr>
                <w:rFonts w:ascii="Times New Roman"/>
                <w:b w:val="false"/>
                <w:i w:val="false"/>
                <w:color w:val="000000"/>
                <w:sz w:val="20"/>
              </w:rPr>
              <w:t>
улица Шухова, 34</w:t>
            </w:r>
            <w:r>
              <w:br/>
            </w:r>
            <w:r>
              <w:rPr>
                <w:rFonts w:ascii="Times New Roman"/>
                <w:b w:val="false"/>
                <w:i w:val="false"/>
                <w:color w:val="000000"/>
                <w:sz w:val="20"/>
              </w:rPr>
              <w:t>
51-19-29</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8.00 до 20.00</w:t>
            </w:r>
            <w:r>
              <w:br/>
            </w:r>
            <w:r>
              <w:rPr>
                <w:rFonts w:ascii="Times New Roman"/>
                <w:b w:val="false"/>
                <w:i w:val="false"/>
                <w:color w:val="000000"/>
                <w:sz w:val="20"/>
              </w:rPr>
              <w:t>
суббота с 9.00 до 14.00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71"/>
          <w:p>
            <w:pPr>
              <w:spacing w:after="20"/>
              <w:ind w:left="20"/>
              <w:jc w:val="both"/>
            </w:pPr>
            <w:r>
              <w:rPr>
                <w:rFonts w:ascii="Times New Roman"/>
                <w:b w:val="false"/>
                <w:i w:val="false"/>
                <w:color w:val="000000"/>
                <w:sz w:val="20"/>
              </w:rPr>
              <w:t>
6</w:t>
            </w:r>
          </w:p>
          <w:bookmarkEnd w:id="671"/>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на праве хозяйственного ведения "Айыртауская центральная районная больница" акимата Северо-Казахстанской области Управления здравоохранения </w:t>
            </w:r>
            <w:r>
              <w:br/>
            </w:r>
            <w:r>
              <w:rPr>
                <w:rFonts w:ascii="Times New Roman"/>
                <w:b w:val="false"/>
                <w:i w:val="false"/>
                <w:color w:val="000000"/>
                <w:sz w:val="20"/>
              </w:rPr>
              <w:t>
Северо-Казахстанской области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 село Саумалколь, улица Хайрова, 1, 8(71533) 2-29-71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8.00 до 20.00</w:t>
            </w:r>
            <w:r>
              <w:br/>
            </w:r>
            <w:r>
              <w:rPr>
                <w:rFonts w:ascii="Times New Roman"/>
                <w:b w:val="false"/>
                <w:i w:val="false"/>
                <w:color w:val="000000"/>
                <w:sz w:val="20"/>
              </w:rPr>
              <w:t>
суббота с 9.00 до 14.00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72"/>
          <w:p>
            <w:pPr>
              <w:spacing w:after="20"/>
              <w:ind w:left="20"/>
              <w:jc w:val="both"/>
            </w:pPr>
            <w:r>
              <w:rPr>
                <w:rFonts w:ascii="Times New Roman"/>
                <w:b w:val="false"/>
                <w:i w:val="false"/>
                <w:color w:val="000000"/>
                <w:sz w:val="20"/>
              </w:rPr>
              <w:t>
7</w:t>
            </w:r>
          </w:p>
          <w:bookmarkEnd w:id="672"/>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"Акжарская центральная районная больница" акимата Северо-Казахстанской области Управления здравоохранения Северо-Казахстанской области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Акжарский район, село Талшик, улица Ауэзова, 19, 8(71546)2-11-32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8.00 до 20.00</w:t>
            </w:r>
            <w:r>
              <w:br/>
            </w:r>
            <w:r>
              <w:rPr>
                <w:rFonts w:ascii="Times New Roman"/>
                <w:b w:val="false"/>
                <w:i w:val="false"/>
                <w:color w:val="000000"/>
                <w:sz w:val="20"/>
              </w:rPr>
              <w:t>
суббота с 9.00 до 14.00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73"/>
          <w:p>
            <w:pPr>
              <w:spacing w:after="20"/>
              <w:ind w:left="20"/>
              <w:jc w:val="both"/>
            </w:pPr>
            <w:r>
              <w:rPr>
                <w:rFonts w:ascii="Times New Roman"/>
                <w:b w:val="false"/>
                <w:i w:val="false"/>
                <w:color w:val="000000"/>
                <w:sz w:val="20"/>
              </w:rPr>
              <w:t>
8</w:t>
            </w:r>
          </w:p>
          <w:bookmarkEnd w:id="673"/>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"Аккаинская центральная районная больница" акимата Северо-Казахстанской области Управления здравоохранения Северо-Казахстанской области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Аккайынский район, село Смирново, улица Молодежная, 6</w:t>
            </w:r>
            <w:r>
              <w:br/>
            </w:r>
            <w:r>
              <w:rPr>
                <w:rFonts w:ascii="Times New Roman"/>
                <w:b w:val="false"/>
                <w:i w:val="false"/>
                <w:color w:val="000000"/>
                <w:sz w:val="20"/>
              </w:rPr>
              <w:t>
8(71532) 2-16-28</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8.00 до 20.00</w:t>
            </w:r>
            <w:r>
              <w:br/>
            </w:r>
            <w:r>
              <w:rPr>
                <w:rFonts w:ascii="Times New Roman"/>
                <w:b w:val="false"/>
                <w:i w:val="false"/>
                <w:color w:val="000000"/>
                <w:sz w:val="20"/>
              </w:rPr>
              <w:t>
суббота с 9.00 до 14.00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74"/>
          <w:p>
            <w:pPr>
              <w:spacing w:after="20"/>
              <w:ind w:left="20"/>
              <w:jc w:val="both"/>
            </w:pPr>
            <w:r>
              <w:rPr>
                <w:rFonts w:ascii="Times New Roman"/>
                <w:b w:val="false"/>
                <w:i w:val="false"/>
                <w:color w:val="000000"/>
                <w:sz w:val="20"/>
              </w:rPr>
              <w:t>
9</w:t>
            </w:r>
          </w:p>
          <w:bookmarkEnd w:id="674"/>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"Явленская центральная районная больница" акимата Северо-Казахстанской области Управления здравоохранения Северо-Казахстанской области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r>
              <w:br/>
            </w:r>
            <w:r>
              <w:rPr>
                <w:rFonts w:ascii="Times New Roman"/>
                <w:b w:val="false"/>
                <w:i w:val="false"/>
                <w:color w:val="000000"/>
                <w:sz w:val="20"/>
              </w:rPr>
              <w:t>
село Явленка, улица Амангельды Иманова, 78</w:t>
            </w:r>
            <w:r>
              <w:br/>
            </w:r>
            <w:r>
              <w:rPr>
                <w:rFonts w:ascii="Times New Roman"/>
                <w:b w:val="false"/>
                <w:i w:val="false"/>
                <w:color w:val="000000"/>
                <w:sz w:val="20"/>
              </w:rPr>
              <w:t>
8(71443) 2-16-95</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8.00 до 20.00</w:t>
            </w:r>
            <w:r>
              <w:br/>
            </w:r>
            <w:r>
              <w:rPr>
                <w:rFonts w:ascii="Times New Roman"/>
                <w:b w:val="false"/>
                <w:i w:val="false"/>
                <w:color w:val="000000"/>
                <w:sz w:val="20"/>
              </w:rPr>
              <w:t>
суббота с 9.00 до 14.00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75"/>
          <w:p>
            <w:pPr>
              <w:spacing w:after="20"/>
              <w:ind w:left="20"/>
              <w:jc w:val="both"/>
            </w:pPr>
            <w:r>
              <w:rPr>
                <w:rFonts w:ascii="Times New Roman"/>
                <w:b w:val="false"/>
                <w:i w:val="false"/>
                <w:color w:val="000000"/>
                <w:sz w:val="20"/>
              </w:rPr>
              <w:t>
10</w:t>
            </w:r>
          </w:p>
          <w:bookmarkEnd w:id="675"/>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"Жамбылская центральная районная больница" акимата Северо-Казахстанской области Управления здравоохранения Северо-Казахстанской области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Жамбылский район </w:t>
            </w:r>
            <w:r>
              <w:br/>
            </w:r>
            <w:r>
              <w:rPr>
                <w:rFonts w:ascii="Times New Roman"/>
                <w:b w:val="false"/>
                <w:i w:val="false"/>
                <w:color w:val="000000"/>
                <w:sz w:val="20"/>
              </w:rPr>
              <w:t>
село Пресновка, улица Логовая, 46</w:t>
            </w:r>
            <w:r>
              <w:br/>
            </w:r>
            <w:r>
              <w:rPr>
                <w:rFonts w:ascii="Times New Roman"/>
                <w:b w:val="false"/>
                <w:i w:val="false"/>
                <w:color w:val="000000"/>
                <w:sz w:val="20"/>
              </w:rPr>
              <w:t>
8(71444) 2-11-03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8.00 до 20.00</w:t>
            </w:r>
            <w:r>
              <w:br/>
            </w:r>
            <w:r>
              <w:rPr>
                <w:rFonts w:ascii="Times New Roman"/>
                <w:b w:val="false"/>
                <w:i w:val="false"/>
                <w:color w:val="000000"/>
                <w:sz w:val="20"/>
              </w:rPr>
              <w:t>
суббота с 9.00 до 14.00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76"/>
          <w:p>
            <w:pPr>
              <w:spacing w:after="20"/>
              <w:ind w:left="20"/>
              <w:jc w:val="both"/>
            </w:pPr>
            <w:r>
              <w:rPr>
                <w:rFonts w:ascii="Times New Roman"/>
                <w:b w:val="false"/>
                <w:i w:val="false"/>
                <w:color w:val="000000"/>
                <w:sz w:val="20"/>
              </w:rPr>
              <w:t>
11</w:t>
            </w:r>
          </w:p>
          <w:bookmarkEnd w:id="676"/>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"Центральная районная больница района Магжана Жумабаева" акимата Северо-Казахстанской области Управления здравоохранения Северо-Казахстанской области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Магжана Жумабаева район, город Булаево, улица Мира, 8,</w:t>
            </w:r>
            <w:r>
              <w:br/>
            </w:r>
            <w:r>
              <w:rPr>
                <w:rFonts w:ascii="Times New Roman"/>
                <w:b w:val="false"/>
                <w:i w:val="false"/>
                <w:color w:val="000000"/>
                <w:sz w:val="20"/>
              </w:rPr>
              <w:t>
8(71431) 2-05-29</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8.00 до 20.00</w:t>
            </w:r>
            <w:r>
              <w:br/>
            </w:r>
            <w:r>
              <w:rPr>
                <w:rFonts w:ascii="Times New Roman"/>
                <w:b w:val="false"/>
                <w:i w:val="false"/>
                <w:color w:val="000000"/>
                <w:sz w:val="20"/>
              </w:rPr>
              <w:t>
суббота с 9.00 до 14.00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77"/>
          <w:p>
            <w:pPr>
              <w:spacing w:after="20"/>
              <w:ind w:left="20"/>
              <w:jc w:val="both"/>
            </w:pPr>
            <w:r>
              <w:rPr>
                <w:rFonts w:ascii="Times New Roman"/>
                <w:b w:val="false"/>
                <w:i w:val="false"/>
                <w:color w:val="000000"/>
                <w:sz w:val="20"/>
              </w:rPr>
              <w:t>
12</w:t>
            </w:r>
          </w:p>
          <w:bookmarkEnd w:id="677"/>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"Кызылжарская центральная районная больница" акимата Северо-Казахстанской области Управления здравоохранения Северо-Казахстанской области"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район</w:t>
            </w:r>
            <w:r>
              <w:br/>
            </w:r>
            <w:r>
              <w:rPr>
                <w:rFonts w:ascii="Times New Roman"/>
                <w:b w:val="false"/>
                <w:i w:val="false"/>
                <w:color w:val="000000"/>
                <w:sz w:val="20"/>
              </w:rPr>
              <w:t>
село Бишкуль, улица Пирогова, 19</w:t>
            </w:r>
            <w:r>
              <w:br/>
            </w:r>
            <w:r>
              <w:rPr>
                <w:rFonts w:ascii="Times New Roman"/>
                <w:b w:val="false"/>
                <w:i w:val="false"/>
                <w:color w:val="000000"/>
                <w:sz w:val="20"/>
              </w:rPr>
              <w:t>
8(71438) 2-18-85</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8.00 до 20.00</w:t>
            </w:r>
            <w:r>
              <w:br/>
            </w:r>
            <w:r>
              <w:rPr>
                <w:rFonts w:ascii="Times New Roman"/>
                <w:b w:val="false"/>
                <w:i w:val="false"/>
                <w:color w:val="000000"/>
                <w:sz w:val="20"/>
              </w:rPr>
              <w:t>
суббота с 9.00 до 14.00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78"/>
          <w:p>
            <w:pPr>
              <w:spacing w:after="20"/>
              <w:ind w:left="20"/>
              <w:jc w:val="both"/>
            </w:pPr>
            <w:r>
              <w:rPr>
                <w:rFonts w:ascii="Times New Roman"/>
                <w:b w:val="false"/>
                <w:i w:val="false"/>
                <w:color w:val="000000"/>
                <w:sz w:val="20"/>
              </w:rPr>
              <w:t>
13</w:t>
            </w:r>
          </w:p>
          <w:bookmarkEnd w:id="678"/>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"Мамлютская центральная районная больница" акимата Северо-Казахстанской области Управления здравоохранения Северо-Казахстанской области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Мамлютский район, </w:t>
            </w:r>
            <w:r>
              <w:br/>
            </w:r>
            <w:r>
              <w:rPr>
                <w:rFonts w:ascii="Times New Roman"/>
                <w:b w:val="false"/>
                <w:i w:val="false"/>
                <w:color w:val="000000"/>
                <w:sz w:val="20"/>
              </w:rPr>
              <w:t>
город Мамлютка</w:t>
            </w:r>
            <w:r>
              <w:br/>
            </w:r>
            <w:r>
              <w:rPr>
                <w:rFonts w:ascii="Times New Roman"/>
                <w:b w:val="false"/>
                <w:i w:val="false"/>
                <w:color w:val="000000"/>
                <w:sz w:val="20"/>
              </w:rPr>
              <w:t>
Больничный городок</w:t>
            </w:r>
            <w:r>
              <w:br/>
            </w:r>
            <w:r>
              <w:rPr>
                <w:rFonts w:ascii="Times New Roman"/>
                <w:b w:val="false"/>
                <w:i w:val="false"/>
                <w:color w:val="000000"/>
                <w:sz w:val="20"/>
              </w:rPr>
              <w:t>
8(71441) 2-25-23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8.00 до 20.00</w:t>
            </w:r>
            <w:r>
              <w:br/>
            </w:r>
            <w:r>
              <w:rPr>
                <w:rFonts w:ascii="Times New Roman"/>
                <w:b w:val="false"/>
                <w:i w:val="false"/>
                <w:color w:val="000000"/>
                <w:sz w:val="20"/>
              </w:rPr>
              <w:t>
суббота с 9.00 до 14.00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79"/>
          <w:p>
            <w:pPr>
              <w:spacing w:after="20"/>
              <w:ind w:left="20"/>
              <w:jc w:val="both"/>
            </w:pPr>
            <w:r>
              <w:rPr>
                <w:rFonts w:ascii="Times New Roman"/>
                <w:b w:val="false"/>
                <w:i w:val="false"/>
                <w:color w:val="000000"/>
                <w:sz w:val="20"/>
              </w:rPr>
              <w:t>
14</w:t>
            </w:r>
          </w:p>
          <w:bookmarkEnd w:id="679"/>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"Центральная районная больница района имени Габита Мусрепова" акимата Северо-Казахстанской области Министерства здравоохранения Республики Казахстан</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 имени Габита Мусрепова, село Новоишимское, ул. Мира, 1, </w:t>
            </w:r>
            <w:r>
              <w:br/>
            </w:r>
            <w:r>
              <w:rPr>
                <w:rFonts w:ascii="Times New Roman"/>
                <w:b w:val="false"/>
                <w:i w:val="false"/>
                <w:color w:val="000000"/>
                <w:sz w:val="20"/>
              </w:rPr>
              <w:t>
8(71535) 2-13-30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8.00 до 20.00</w:t>
            </w:r>
            <w:r>
              <w:br/>
            </w:r>
            <w:r>
              <w:rPr>
                <w:rFonts w:ascii="Times New Roman"/>
                <w:b w:val="false"/>
                <w:i w:val="false"/>
                <w:color w:val="000000"/>
                <w:sz w:val="20"/>
              </w:rPr>
              <w:t>
суббота с 9.00 до 14.00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80"/>
          <w:p>
            <w:pPr>
              <w:spacing w:after="20"/>
              <w:ind w:left="20"/>
              <w:jc w:val="both"/>
            </w:pPr>
            <w:r>
              <w:rPr>
                <w:rFonts w:ascii="Times New Roman"/>
                <w:b w:val="false"/>
                <w:i w:val="false"/>
                <w:color w:val="000000"/>
                <w:sz w:val="20"/>
              </w:rPr>
              <w:t>
15</w:t>
            </w:r>
          </w:p>
          <w:bookmarkEnd w:id="680"/>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"Тайыншинская центральная районная больница" акимата Северо-Казахстанской области Управления здравоохранения Северо-Казахстанской области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Тайыншинский район, город Тайынша, улица Крыжановского, 72</w:t>
            </w:r>
            <w:r>
              <w:br/>
            </w:r>
            <w:r>
              <w:rPr>
                <w:rFonts w:ascii="Times New Roman"/>
                <w:b w:val="false"/>
                <w:i w:val="false"/>
                <w:color w:val="000000"/>
                <w:sz w:val="20"/>
              </w:rPr>
              <w:t>
8(71436) 2-12-57</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8.00 до 20.00</w:t>
            </w:r>
            <w:r>
              <w:br/>
            </w:r>
            <w:r>
              <w:rPr>
                <w:rFonts w:ascii="Times New Roman"/>
                <w:b w:val="false"/>
                <w:i w:val="false"/>
                <w:color w:val="000000"/>
                <w:sz w:val="20"/>
              </w:rPr>
              <w:t>
суббота с 9.00 до 14.00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81"/>
          <w:p>
            <w:pPr>
              <w:spacing w:after="20"/>
              <w:ind w:left="20"/>
              <w:jc w:val="both"/>
            </w:pPr>
            <w:r>
              <w:rPr>
                <w:rFonts w:ascii="Times New Roman"/>
                <w:b w:val="false"/>
                <w:i w:val="false"/>
                <w:color w:val="000000"/>
                <w:sz w:val="20"/>
              </w:rPr>
              <w:t>
16</w:t>
            </w:r>
          </w:p>
          <w:bookmarkEnd w:id="681"/>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"Тимирязевская центральная районная больница" акимата Северо-Казахстанской области Управления здравоохранения Северо-Казахстанской области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Тимирязевский район, село Тимирязево, улица Горького, 1</w:t>
            </w:r>
            <w:r>
              <w:br/>
            </w:r>
            <w:r>
              <w:rPr>
                <w:rFonts w:ascii="Times New Roman"/>
                <w:b w:val="false"/>
                <w:i w:val="false"/>
                <w:color w:val="000000"/>
                <w:sz w:val="20"/>
              </w:rPr>
              <w:t>
8(71437) 2-05-93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8.00 до 20.00</w:t>
            </w:r>
            <w:r>
              <w:br/>
            </w:r>
            <w:r>
              <w:rPr>
                <w:rFonts w:ascii="Times New Roman"/>
                <w:b w:val="false"/>
                <w:i w:val="false"/>
                <w:color w:val="000000"/>
                <w:sz w:val="20"/>
              </w:rPr>
              <w:t>
суббота с 9.00 до 14.00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82"/>
          <w:p>
            <w:pPr>
              <w:spacing w:after="20"/>
              <w:ind w:left="20"/>
              <w:jc w:val="both"/>
            </w:pPr>
            <w:r>
              <w:rPr>
                <w:rFonts w:ascii="Times New Roman"/>
                <w:b w:val="false"/>
                <w:i w:val="false"/>
                <w:color w:val="000000"/>
                <w:sz w:val="20"/>
              </w:rPr>
              <w:t>
17</w:t>
            </w:r>
          </w:p>
          <w:bookmarkEnd w:id="682"/>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"Уалихановская центральная районная больница" акимата Северо-Казахстанской области Управления здравоохранения Северо-Казахстанской области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 район, село Кишкенеколь, улица Маликова, 100</w:t>
            </w:r>
            <w:r>
              <w:br/>
            </w:r>
            <w:r>
              <w:rPr>
                <w:rFonts w:ascii="Times New Roman"/>
                <w:b w:val="false"/>
                <w:i w:val="false"/>
                <w:color w:val="000000"/>
                <w:sz w:val="20"/>
              </w:rPr>
              <w:t>
8(71442) 2-21-97</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8.00 до 20.00</w:t>
            </w:r>
            <w:r>
              <w:br/>
            </w:r>
            <w:r>
              <w:rPr>
                <w:rFonts w:ascii="Times New Roman"/>
                <w:b w:val="false"/>
                <w:i w:val="false"/>
                <w:color w:val="000000"/>
                <w:sz w:val="20"/>
              </w:rPr>
              <w:t>
суббота с 9.00 до 14.00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83"/>
          <w:p>
            <w:pPr>
              <w:spacing w:after="20"/>
              <w:ind w:left="20"/>
              <w:jc w:val="both"/>
            </w:pPr>
            <w:r>
              <w:rPr>
                <w:rFonts w:ascii="Times New Roman"/>
                <w:b w:val="false"/>
                <w:i w:val="false"/>
                <w:color w:val="000000"/>
                <w:sz w:val="20"/>
              </w:rPr>
              <w:t>
18</w:t>
            </w:r>
          </w:p>
          <w:bookmarkEnd w:id="683"/>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"Центральная районная больница района Шал акына" акимата Северо-Казахстанской области Управления здравоохранения Северо-Казахстанской области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Шал акына, город Сергеевка, улица Гончарова, 119</w:t>
            </w:r>
            <w:r>
              <w:br/>
            </w:r>
            <w:r>
              <w:rPr>
                <w:rFonts w:ascii="Times New Roman"/>
                <w:b w:val="false"/>
                <w:i w:val="false"/>
                <w:color w:val="000000"/>
                <w:sz w:val="20"/>
              </w:rPr>
              <w:t>
8(71434) 7-91-88</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8.00 до 20.00</w:t>
            </w:r>
            <w:r>
              <w:br/>
            </w:r>
            <w:r>
              <w:rPr>
                <w:rFonts w:ascii="Times New Roman"/>
                <w:b w:val="false"/>
                <w:i w:val="false"/>
                <w:color w:val="000000"/>
                <w:sz w:val="20"/>
              </w:rPr>
              <w:t>
суббота с 9.00 до 14.00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регламенту государственной </w:t>
            </w:r>
            <w:r>
              <w:br/>
            </w:r>
            <w:r>
              <w:rPr>
                <w:rFonts w:ascii="Times New Roman"/>
                <w:b w:val="false"/>
                <w:i w:val="false"/>
                <w:color w:val="000000"/>
                <w:sz w:val="20"/>
              </w:rPr>
              <w:t xml:space="preserve">услуги "Выдача справки о </w:t>
            </w:r>
            <w:r>
              <w:br/>
            </w:r>
            <w:r>
              <w:rPr>
                <w:rFonts w:ascii="Times New Roman"/>
                <w:b w:val="false"/>
                <w:i w:val="false"/>
                <w:color w:val="000000"/>
                <w:sz w:val="20"/>
              </w:rPr>
              <w:t xml:space="preserve">временной нетрудоспособности </w:t>
            </w:r>
            <w:r>
              <w:br/>
            </w:r>
            <w:r>
              <w:rPr>
                <w:rFonts w:ascii="Times New Roman"/>
                <w:b w:val="false"/>
                <w:i w:val="false"/>
                <w:color w:val="000000"/>
                <w:sz w:val="20"/>
              </w:rPr>
              <w:t xml:space="preserve">с медицинской организации, </w:t>
            </w:r>
            <w:r>
              <w:br/>
            </w:r>
            <w:r>
              <w:rPr>
                <w:rFonts w:ascii="Times New Roman"/>
                <w:b w:val="false"/>
                <w:i w:val="false"/>
                <w:color w:val="000000"/>
                <w:sz w:val="20"/>
              </w:rPr>
              <w:t xml:space="preserve">оказывающей первичную </w:t>
            </w:r>
            <w:r>
              <w:br/>
            </w:r>
            <w:r>
              <w:rPr>
                <w:rFonts w:ascii="Times New Roman"/>
                <w:b w:val="false"/>
                <w:i w:val="false"/>
                <w:color w:val="000000"/>
                <w:sz w:val="20"/>
              </w:rPr>
              <w:t>медико-санитарную помощь"</w:t>
            </w:r>
          </w:p>
        </w:tc>
      </w:tr>
    </w:tbl>
    <w:bookmarkStart w:name="z726" w:id="684"/>
    <w:p>
      <w:pPr>
        <w:spacing w:after="0"/>
        <w:ind w:left="0"/>
        <w:jc w:val="left"/>
      </w:pPr>
      <w:r>
        <w:rPr>
          <w:rFonts w:ascii="Times New Roman"/>
          <w:b/>
          <w:i w:val="false"/>
          <w:color w:val="000000"/>
        </w:rPr>
        <w:t xml:space="preserve"> Справочник бизнес-процессов оказания государственной услуги через регистратуру услугодателя</w:t>
      </w:r>
    </w:p>
    <w:bookmarkEnd w:id="684"/>
    <w:bookmarkStart w:name="z727" w:id="685"/>
    <w:p>
      <w:pPr>
        <w:spacing w:after="0"/>
        <w:ind w:left="0"/>
        <w:jc w:val="both"/>
      </w:pPr>
      <w:r>
        <w:rPr>
          <w:rFonts w:ascii="Times New Roman"/>
          <w:b w:val="false"/>
          <w:i w:val="false"/>
          <w:color w:val="000000"/>
          <w:sz w:val="28"/>
        </w:rPr>
        <w:t xml:space="preserve">
      </w:t>
      </w:r>
    </w:p>
    <w:bookmarkEnd w:id="685"/>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header.xml" Type="http://schemas.openxmlformats.org/officeDocument/2006/relationships/header" Id="rId2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