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386b" w14:textId="0243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сентября 2015 года № 358. Зарегистрировано Департаментом юстиции Северо-Казахстанской области 14 октября 2015 года № 3411. Утратило силу постановлением акимата Северо-Казахстанской области от 15 июня 2016 года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сентября 2015 года № 358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лицензии на медицинскую деятельность" (далее - государственная услуга) разработан в соответствии со стандартом государственной услуги "Выдача лицензии на медицинскую деятельность",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№11356) (далее – стандарт). Государственная услуга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услуге в случаях и по основаниям, предусмотренным пунктом 10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платно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оказанной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инвистициям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www.e.gov.kz,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заявление физического или юридического лица (либо его представителя по доверенности) и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установленного образца с перечнем заявляемых подвидов медицинской деятельности, согласно приложению 1, 2 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справка о государственной регистрации (перерегистрации) юридического лица заявителя – для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документа, удостоверяющего личность, - для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копия свидетельства о государственной регистрации заявителя в качестве индивидуального предпринимателя (нотариально засвидетельствованную копию в случае непредставления оригиналов для сверки) – для индивидуального предпринимателя,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копия документа, подтверждающего уплату в бюджет лицензионного сбора – 10 МРП (КБК-105402, КНП-911),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документы согласно квалификационным требованиям (приложение №5 к стандарту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при непосредственном обращении,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документов, передает руководителю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преставленных документов.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или оснований для отказа в оказании государственной услуги, предусмотренных пунктом 10 стандарта, ответственный исполнитель готовит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рассматривает документы услугополучателя на соответствие квалификационным требованиям оформляет результат либо мотивированный ответ об отказе в оказании государственной услуги – не более 12 (двенадцати)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результат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канцелярия услугодателя выдает услугополучателю результат либо мотивированный ответ об отказе в оказании государственной услуги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лицензиии/или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документов, передает руководителю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предоставленных документов, оформляет результат. В случае установления оснований для отказа в оказании государственной услуги, ответственный исполнитель готовит мотивированный ответ об отказе в оказании государственной услуги -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результат либо мотивированный ответ об отказе в оказании государственной услуги–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дубликатов лицензиии/или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документов, передает руководителю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преставленных документов. В случае установления оснований для отказа в оказании государственной услуги предусмотренных пунктом 10 стандарта, ответственный исполнитель готовит мотивированный ответ об отказе в оказании государственной услуги. При наличии представленных документов осуществляет подготовку дубликата лицензии и/или приложения к лицензии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результат либо мотивированный ответ об отказе в оказании государственной услуги -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4.1. Основанием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занятие видом деятельности, запрещенным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судом на основании представления судебного исполнителя запрещено услугополучателю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соответствующих документов (заполненных);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документов, передает руководителю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преставленных документов.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или оснований для отказа в оказании государственной услуги, предусмотренных пунктом 10 стандарта, ответственный исполнитель готовит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рассматривает документы услугополучателя на соответствие квалификационным требованиям оформляет результат либо мотивированный ответ об отказе в оказании государственной услуги – не более 12 (двенадцати)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результат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канцелярия услугодателя выдает услугополучателю результат либо мотивированный ответ об отказе в оказании государственной услуги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лицензиии/или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документов, передает руководителю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предоставленных документов, оформляет результат. В случае установления оснований для отказа в оказании государственной услуги, ответственный исполнитель готовит мотивированный ответ об отказе в оказании государственной услуги -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результат либо мотивированный ответ об отказе в оказании государственной услуги–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дубликатов лицензиии/или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документов, передает руководителю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преставленных документов. В случае установления оснований для отказа в оказании государственной услуги предусмотренных пунктом 10 стандарта, ответственный исполнитель готовит мотивированный ответ об отказе в оказании государственной услуги. При наличии представленных документов осуществляет подготовку дубликата лицензии и/или приложения к лицензии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результат либо мотивированный ответ об отказе в оказании государственной услуги -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4.1. Основанием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занятие видом деятельности, запрещенным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судом на основании представления судебного исполнителя запрещено услугополучателю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ЦОН проверяет правильность заполнения заявления и полноту пакета документов в соответствии с пунктом 9 стандарта, принимает документы и выдает услугополучателю расписку о приеме соответствующих документов. В случае предоставления услугополучателем неполного пакета документов, специалистом ЦОН выдается расписка об отказе в приеме документов. Специалист ЦОН направляет в канцелярию услугодателя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специалисту ЦОН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ЦОН в срок, указанный в расписке о приеме соответствующих документов,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оказания государственной услуги "Выдача лицензии на медицинскую деятельность"</w:t>
            </w:r>
          </w:p>
        </w:tc>
      </w:tr>
    </w:tbl>
    <w:bookmarkStart w:name="z1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359"/>
        <w:gridCol w:w="3672"/>
        <w:gridCol w:w="6773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Театральная, 56А,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8(7152)46-35-80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до 18.30 часов с перерывом на обед с 13.00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оказания государственной услуги "Выдача лицензии на медицинскую деятельность"</w:t>
            </w:r>
          </w:p>
        </w:tc>
      </w:tr>
    </w:tbl>
    <w:bookmarkStart w:name="z1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оказания государственной услуги "Выдача лицензии на медицинскую деятельность"</w:t>
            </w:r>
          </w:p>
        </w:tc>
      </w:tr>
    </w:tbl>
    <w:bookmarkStart w:name="z1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оказания государственной услуги "Выдача лицензии на медицинскую деятельность"</w:t>
            </w:r>
          </w:p>
        </w:tc>
      </w:tr>
    </w:tbl>
    <w:bookmarkStart w:name="z1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ЦОН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к приложениям 2, 3,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сентября 2015 года № 358</w:t>
            </w:r>
          </w:p>
        </w:tc>
      </w:tr>
    </w:tbl>
    <w:bookmarkStart w:name="z1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9"/>
    <w:bookmarkStart w:name="z1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разработан в соответствии со стандартом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11356) (далее – стандарт). Государственная услуга оказывается Государственным учреждением "Управление здравоохранения Северо-Казахстанской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 при непосредственном обращении субъекта здравоохранения, претендующего на оказание гарантированного объема медицинской помощи или его представителя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предоставления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(далее–ПМСП)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 по форме,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субъектам здравоохранения: организациям здравоохранения и физическим лицам, занимающимся частной медицинской практикой.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Комитета по связи, информатизации и информации Министерства по инвестициям и развитию Республики Казахстан областей, городов Астаны и Алматы или Государственное учреждение "Центр обслуживания населения города Петропавловска" Министерства Юстиции Республики Казахстан или филиала РГП "Центра обслуживания населения" по Северо-Казахстанской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предоставление услугополучателем заявки и/или электронного запроса, с приложением документов, указанных в пункте 9 стандарта (далее – заявка), в срок определенный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секретарь комиссии по выбору поставщиков услуг ГОБМП (далее – комиссия) осуществляет прием и регистрацию заявки услугополучателя в журнале регистрации заявок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заседание комиссии проводится в срок, обозначенный услугодателем в объявлении. Секретарь комиссии представляет заявку на рассмотрение комиссии. Комиссия рассматривает заявку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установления достоверности представленных услугополучателем документов к заявке на участие, комиссия в письменной форме запрашивает информацию у соответствующих государственных органов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по результатам рассмотрения заявки принимает решение о соответствии либо несоответствии требованиям, предъявляемым к потенциальному поставщику ГОБМП. Секретарь комиссии на основании решения комиссии оформляет протокол о соответствии (несоответствии) требованиям, предъявляемым к потенциальному поставщику ГОБМП. Комиссия подписывает протокол–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секретарь комиссии оформляет выписку из протокола и выдает услугополучателю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выдача выписки из протокола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услугодателей,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секретарь комиссии по выбору поставщиков услуг ГОБМП (далее – комиссия) осуществляет прием и регистрацию заявки услугополучателя в журнале регистрации заявок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заседание комиссии проводится в срок, обозначенный услугодателем в объявлении. Секретарь комиссии представляет заявку на рассмотрение комиссии. Комиссия рассматривает заявку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установления достоверности представленных услугополучателем документов к заявке на участие, комиссия в письменной форме запрашивает информацию у соответствующих государственных органов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по результатам рассмотрения заявки принимает решение о соответствии либо несоответствии требованиям, предъявляемым к потенциальному поставщику ГОБМП. Секретарь комиссии на основании решения комиссии оформляет протокол о соответствии (несоответствии) требованиям, предъявляемым к потенциальному поставщику ГОБМП. Комиссия подписывает протокол–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секретарь комиссии оформляет выписку из протокола и выдает услугополучателю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порядка обращения в центр обслуживания населения и (или) к иным услугодателям, длительность обработки заявки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ЦОНа осуществляет прием и регистрацию заявки услугополучателя. Подтверждением принятия является расписка, копия которой вручается услугополучателю с отметкой о дате приема документов указанным ЦОН и датой планируемой выдачи результата оказания государственной услуги –не более 20 (двадцати)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День приема документов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секретарь комиссии осуществляет регистрацию полученной из ЦОНа заявки услугополучателя в журнале регистрации заявок–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заседание комиссии проводится в срок, обозначенный услугодателем в объявлении. Секретарь комиссии представляет заявку на рассмотрение комиссии. Комиссия рассматривает заявку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установления достоверности представленных услугополучателем документов к заявке на участие, комиссия в письменной форме запрашивает информацию у соответствующих государственных органов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по результатам рассмотрения заявки принимает решение о соответствии либо несоответствии требованиям, предъявляемым к потенциальному поставщику ГОБМП. Секретарь комиссии на основании решения комиссии оформляет протокол о соответствии (несоответствии) требованиям, предъявляемым к потенциальному поставщику ГОБМП. Комиссия подписывает протокол–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секретарь комиссии оформляет выписку из протокола, направляет выписку из протокола в ЦОН–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ЦОН выдает выписку из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      </w:r>
          </w:p>
        </w:tc>
      </w:tr>
    </w:tbl>
    <w:bookmarkStart w:name="z1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1344"/>
        <w:gridCol w:w="3763"/>
        <w:gridCol w:w="6702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Театральная, 56А,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 46-35-80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до 18.30 часов с перерывом на обед с 13.00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      </w:r>
          </w:p>
        </w:tc>
      </w:tr>
    </w:tbl>
    <w:bookmarkStart w:name="z1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      </w:r>
          </w:p>
        </w:tc>
      </w:tr>
    </w:tbl>
    <w:bookmarkStart w:name="z18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ЦОН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к приложениям 2,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