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d233" w14:textId="817d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2014 года № 31/1 "Об областном бюджете Северо-Казахстанской области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21 октября 2015 года N 38/10. Зарегистрировано Департаментом юстиции Северо-Казахстанской области 23 октября 2015 года N 3429. Утратило силу в связи с истечением срока действия (письмо руководителя аппарата маслихата Северо-Казахстанской области от 12 января 2016 года N 2.1-11/6)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маслихата Северо-Казахстанской области от 12.01.2016 N 2.1-11/6)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2014 года № 31/1 "Об областном бюджете Северо-Казахстанской области на 2015-2017 годы" (зарегистрировано в Реестре государственной регистрации нормативных правовых актов под № 3035 30 декабря 2014 года, опубликовано 8 января 2015 года в газете "Солтүстік Қазақстан", 8 января 2015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109 975 457,4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12 900 616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801 943,7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96 271 897,7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110 366 113,7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2 376 946,8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3 840 919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1 463 972,2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-2 767 503,1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2 767 503,1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Северо-Казахстанской области на 2015 год в сумме 68 756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сессии Северо-Казахстанского областного маслихата от 21 октября 2015 года № 38/10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12 декабря 2014 года № 31/1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94"/>
        <w:gridCol w:w="994"/>
        <w:gridCol w:w="6129"/>
        <w:gridCol w:w="34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109 975 457,4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11 092 803,0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11 092 803,0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801 943,7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571 267,3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571 267,3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96 271 897,7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93 687 412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93 687 412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110 366 113,7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1 118 392,8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4 485 400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4 470 318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4 082 964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10 667 131,9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8 279 228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1 120 124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3 090 527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1 590 743,9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1 378 561,9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21 138 253,1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21 093 797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2 656 336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662 034,7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1 789 723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3 355 702,7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2 560 379,7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9 197 635,2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4 571 459,9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3 483 024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4 568 757,6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2 360 847,3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855 409,3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4 802 497,7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1 947 644,5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1 947 644,5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1 396 864,9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237 468,9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865 373,3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661 690,8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19 357 982,3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5 479 838,5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2 713 789,1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1 627 067,6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766 445,7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5 767 224,8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248 889,3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286 177,4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5 281 996,3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5 280 084,2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1 335 341,1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2 627 985,9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6 244 186,9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3 133 734,7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1 502 076,1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1 631 658,6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23 975 655,1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23 975 655,1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23 555 294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2 376 946,8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3 840 919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2 973 359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-2 767 503,1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2 767 503,1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21 октября 2015 года № 38/10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12 декабря 2014 года № 31/1</w:t>
            </w:r>
          </w:p>
        </w:tc>
      </w:tr>
    </w:tbl>
    <w:bookmarkStart w:name="z3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2015 года, возврата целевых трансфертов республиканского и областного бюджетов, неиспользованных в 2014 году, погашения бюджетных кредитов, выданных из областного бюджета</w:t>
      </w:r>
    </w:p>
    <w:bookmarkEnd w:id="1"/>
    <w:bookmarkStart w:name="z38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352"/>
        <w:gridCol w:w="1352"/>
        <w:gridCol w:w="1353"/>
        <w:gridCol w:w="3948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956 829,5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рабочем поселке г. Мамлютка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с. Явленка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г.Сергеевка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фельдшерско-акушерского пункта в а.Байтерек Кызылжарского района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Подача электроэнергии для освещения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и техническое обслуживание сетей уличного 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Оперативное эксплуатационное обслуживание электроустановок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уборка тротуаров, улиц города, парков, скверов, площадей с применением тротуароуборочной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Круглосуточное дежурство с доставкой умерших при невыясненных обстоятельствах в морг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(посадка) цветников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Заправка газом мемориала "Вечный огонь"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содержание и подготовка фонтанов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светофорных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щебеночного покрытия грунтовых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разметки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проезжей части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специализированного центра обслуживания населения 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956 829,5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