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4d3c" w14:textId="a704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октября 2015 года № 397. Зарегистрировано Департаментом юстиции Северо-Казахстанской области 5 ноября 2015 года № 3443. Утратило силу постановлением акимата Северо-Казахстанской области от 7 сентября 2017 года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07.09.2017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Северо-Казахстанской области".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"Учет иностранных периодических печатных изданий,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распространяемых на территории Северо-Казахстанской области"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"Учет иностранных периодических печатных изданий, распространяемых на территории Северо-Казахстанской области"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утверждҰнным приказом Министра по инвестициям и развитию Республики Казахстан № 505 от 28 апреля 2015 года "Об утверждении стандартов государственных услуг в области информации" (далее - Стандарт) (зарегистрирован в Реестре государственной регистрации нормативных правовых актов № 11301).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"Учет иностранных периодических печатных изданий, распространяемых на территории Северо-Казахстанской области" (далее - государственная услуга) оказывается местным исполнительным органом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инвестиций и развития Республики Казахстан (далее – ЦОН);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учете иностранных периодических печатных изданий, распространяемых на территории области.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справки: электронная и (или) бумажная.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 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 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4._Основанием для начала процедуры (действия) по оказанию государственной услуги является: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ЦОН: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услугополучателя);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(название периодических печатных изданий, территория распространения, язык, основная тематическая направленность, периодичность, количество распространяемых экземпляров).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осуществляет прием пакета документов от работника ЦОНа и регистрирует заявление - 15 (пятнадцать) минут.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направляет заявление с приложением документов на рассмотрение и наложения визы руководителю услугодателя, который определяет ответственного исполнителя и налагает соответствующую визу - 2 (два) часа.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 с приложенными документами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подготавливает проект результата государственной услуги - 7 (семь) рабочих дней.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государственной услуги - 1 (один) рабочий день.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работнику ЦОНа результат государственной услуги - 15 (пятнадцать) минут.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государственной услуги;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подписанние руководителем услугодателя результат государственной услуги;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работнику ЦОНа либо направление в "личный кабинет" услугополучателя;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8._Описание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осуществляет прием пакета документов от работника ЦОНа и регистрирует заявление - 15 (пятнадцать) минут.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направляет заявление с приложением документов на рассмотрение и наложения визы руководителю услугодателя, который определяет ответственного исполнителя и налагает соответствующую визу - 2 (два) часа.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 с приложенными документами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подготавливает проект результата государственной услуги - 7 (семь) рабочих дней.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государственной услуги - 1 (один) рабочий день.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работнику ЦОНа результат государственной услуги - 15 (пятнадцать) минут.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услугодателя: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ЦОН;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заявления, полноту пакета документов - 5 (пять) минут;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– 2 (две) минуты.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 с указанием: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должностного лица услугодателя либо работника ЦОН, принявшего заявление на оформление документов;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ЦОНа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ЦОНа в срок, указанный в расписке о приеме соответствующих документов, выдает результат государственной услуги услугополучателю - 15 (пятнадцать) минут;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справки осуществляется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услугополучателю осуществляется работником ЦОН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и авторизацию на портале;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результата государственной услуги в "личный кабинет" услугополучателя в форме электронного документа, подписанного ЭЦП руководителя услугодателя;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 печатных изданий, распространяемых на территории Северо-Казахстанской области"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1618"/>
        <w:gridCol w:w="1387"/>
        <w:gridCol w:w="8758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7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приема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Северо-Казахстанской области"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58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в соответствии с графиком работы с 9.00 до 18.30 часов, с перерывом на обед с 13.00 до 14.30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 печатных изданий, распространяемых на территории Северо-Казахстанской области"</w:t>
            </w:r>
          </w:p>
        </w:tc>
      </w:tr>
    </w:tbl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выдающего справку ) 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Прошу Вас поставить на учет иностранные периодические печатные издания, 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индивидуального предпринимателя/юридического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(ИИН/БИН, номер и дата выдачи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регистрации, фактический адрес, контактные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2144"/>
        <w:gridCol w:w="2144"/>
        <w:gridCol w:w="3334"/>
        <w:gridCol w:w="1169"/>
        <w:gridCol w:w="519"/>
        <w:gridCol w:w="1496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2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названий иностранных периодических печатных изданий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иностранных периодических печатных изданий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(языки) распространяемых иностранных периодических печатных изданий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тематическая направленность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3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4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2. __________________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первого руководителя/индивидуального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использования сведений, составляющих охраняемую законом тайну, содержащихся в информационных системах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"__"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МП "___"___________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"Учет иностранных периодических печатных изданий, распространяемых на территории Северо-Казахстанской области"</w:t>
            </w:r>
          </w:p>
        </w:tc>
      </w:tr>
    </w:tbl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89"/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90"/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"Учет иностранных периодических печатных изданий, распространяемых на территории Северо-Казахстанской области"</w:t>
      </w:r>
    </w:p>
    <w:bookmarkEnd w:id="91"/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ЦОН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683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