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463b" w14:textId="4264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туризма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21 октября 2015 года № 417. Зарегистрировано Департаментом юстиции Северо-Казахстанской области 27 ноября 2015 года № 3477. Утратило силу постановлением акимата Северо-Казахстанской области от 19 декабря 2018 года № 364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19.12.2018 </w:t>
      </w:r>
      <w:r>
        <w:rPr>
          <w:rFonts w:ascii="Times New Roman"/>
          <w:b w:val="false"/>
          <w:i w:val="false"/>
          <w:color w:val="ff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туристскую операторскую деятельность (туроператорская деятельность)";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государственном языке, текст на русском языке не меняется постановлением акимата Северо-Казахстанской области от 28.12.2016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курирующего заместителя акима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21 октября 2015 года № 417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туристскую операторскую деятельность (туроператорская деятельность)"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Северо-Казахстанской области от 28.12.2016 </w:t>
      </w:r>
      <w:r>
        <w:rPr>
          <w:rFonts w:ascii="Times New Roman"/>
          <w:b w:val="false"/>
          <w:i w:val="false"/>
          <w:color w:val="ff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6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Регламент государственной услуги "Выдача лицензии на туристскую операторскую деятельность (туроператорская деятельность)" (далее - Регламент) разработан в соответствии со стандартом государственной услуги "Выдача лицензии на туристскую операторскую деятельность (туроператорская деятельность)" (далее - Стандарт),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495 "Об утверждении стандартов государственных услуг в сфере туризма" (зарегистрирован в Реестре государственной регистрации нормативных правовых актов № 11578), оказывается местным исполнительным органом области,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услугодатель).</w:t>
      </w:r>
    </w:p>
    <w:bookmarkEnd w:id="8"/>
    <w:bookmarkStart w:name="z6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через:</w:t>
      </w:r>
    </w:p>
    <w:bookmarkEnd w:id="9"/>
    <w:bookmarkStart w:name="z6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0"/>
    <w:bookmarkStart w:name="z6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11"/>
    <w:bookmarkStart w:name="z7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2"/>
    <w:bookmarkStart w:name="z7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лицензия, переоформленная лицензия, дубликат лицензии на туристскую операторскую деятельность (туроператорская деятельность) либо мотивированный ответ об отказе в оказании государственной услуги в случаях и по основаниям, предусмотренным пунктом 10 Стандарта. </w:t>
      </w:r>
    </w:p>
    <w:bookmarkEnd w:id="13"/>
    <w:bookmarkStart w:name="z7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14"/>
    <w:bookmarkStart w:name="z7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лицензии, переоформлением лицензии, дубликата лицензии на туроператорскую деятельность на бумажном носителе,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15"/>
    <w:bookmarkStart w:name="z7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6"/>
    <w:bookmarkStart w:name="z7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платной основе физическим и юридическим лицам (далее – услугополучатель).</w:t>
      </w:r>
    </w:p>
    <w:bookmarkEnd w:id="17"/>
    <w:bookmarkStart w:name="z7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государственной услуги в бюджет по месту нахождения услугополучателя оплачивается лицензионный сбор за право занятия туроператорской деятельностью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(Налогового кодекса)":</w:t>
      </w:r>
    </w:p>
    <w:bookmarkEnd w:id="18"/>
    <w:bookmarkStart w:name="z7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за право занятия туроператорской деятельностью составляет 10 месячных расчетных показателей (далее - МРП);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лицензионный сбор за переоформление лицензии составляет 10 % от ставки при выдаче лицензии, но не более 4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лицензионный сбор за выдачу дубликата лицензии составляет 100 % от ставки при выдаче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портал. Оплата может осуществляться через платежный шлюз "электронного правительства" (далее - ПШЭП).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документов, для оказания государственной услуги, производится работником Государственной корпорации с выездом по месту жительства посредство обращения через единый контакт - центр 1414.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установленной формы согласно приложениям 1 или 2 Стандарта и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получения лицензии согласно приложению 1 к Стандарту или заявление физического лица для получения лицензии согласно приложению 2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Start w:name="z8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документа, подтверждающий уплату лицензионного сбора за право занятия отдельными видами деятельности, за исключением случаев оплаты через ПШЭП;</w:t>
      </w:r>
    </w:p>
    <w:bookmarkEnd w:id="20"/>
    <w:bookmarkStart w:name="z8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страховой полис;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 квалификационным требованиям и перечню документов, подтверждающих соответствие им для осуществления туроператорской деятельности согласно приложению 3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переоформления лицензии по форме согласно приложению 4 к Стандарту или заявление физического лица для переоформления лицензии по форме согласно приложению 5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лицензионного сбора, за исключением оплаты через ПШЭП;</w:t>
      </w:r>
    </w:p>
    <w:bookmarkStart w:name="z9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содержащих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системах;</w:t>
      </w:r>
    </w:p>
    <w:bookmarkEnd w:id="22"/>
    <w:bookmarkStart w:name="z9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оформленное в установленном законодательством Республики Казахстан порядке решение о согласии юридического лица, из которого произведено выделение на переоформление лицензии на выделенное юридическое лицо (в результате реорганизации в форме выделения);</w:t>
      </w:r>
    </w:p>
    <w:bookmarkEnd w:id="23"/>
    <w:bookmarkStart w:name="z9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страховой полис;</w:t>
      </w:r>
    </w:p>
    <w:bookmarkEnd w:id="24"/>
    <w:bookmarkStart w:name="z9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 квалификационным требованиям и перечню документов, подтверждающих соответствие им для осуществления туроператорской деятельности согласно приложению 3 к Стандарту.</w:t>
      </w:r>
    </w:p>
    <w:bookmarkEnd w:id="25"/>
    <w:bookmarkStart w:name="z9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на одно из вновь возникших в результате разделения юридических лиц услугополучатель дополнительно представляет сведения и документы о соответствии квалификационным требованиям.</w:t>
      </w:r>
    </w:p>
    <w:bookmarkEnd w:id="26"/>
    <w:bookmarkStart w:name="z9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утере, порче лицензии услугополучатель для получения дубликата лицензии лишь при отсутствии возможности получения сведений о лицензии из соответствующих информационных систем:</w:t>
      </w:r>
    </w:p>
    <w:bookmarkEnd w:id="27"/>
    <w:bookmarkStart w:name="z10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 с указанием причины;</w:t>
      </w:r>
    </w:p>
    <w:bookmarkEnd w:id="28"/>
    <w:bookmarkStart w:name="z10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лицензионного сбора за выдачу дубликата лицензии, за исключением случаев оплаты через ПШЭП.</w:t>
      </w:r>
    </w:p>
    <w:bookmarkEnd w:id="29"/>
    <w:bookmarkStart w:name="z10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30"/>
    <w:bookmarkStart w:name="z10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bookmarkEnd w:id="31"/>
    <w:bookmarkStart w:name="z10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получения лицензии по форме согласно приложению 1 к Стандарту или заявление физического лица для получения лицензии по форме согласно приложению 2 к Стандарту в форме электронного документа, удостоверенного ЭЦП услугополучателя;</w:t>
      </w:r>
    </w:p>
    <w:bookmarkEnd w:id="32"/>
    <w:bookmarkStart w:name="z10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подтверждающий уплату лицензионного сбора, за исключением оплаты через ПШЭП;</w:t>
      </w:r>
    </w:p>
    <w:bookmarkEnd w:id="33"/>
    <w:bookmarkStart w:name="z10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страхового полиса;</w:t>
      </w:r>
    </w:p>
    <w:bookmarkEnd w:id="34"/>
    <w:bookmarkStart w:name="z10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 квалификационным требованиям и перечню документов, подтверждающих соответствие им для осуществления туроператорской деятельности согласно приложению 3 к Стандарту в форме электронного документа.</w:t>
      </w:r>
    </w:p>
    <w:bookmarkEnd w:id="35"/>
    <w:bookmarkStart w:name="z10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bookmarkEnd w:id="36"/>
    <w:bookmarkStart w:name="z10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переоформления лицензии по форме согласно приложению 4 к Стандарту и заявление физического лица для переоформления лицензии по форме согласно приложению 5 к Стандарту в форме электронного документа, удостоверенного ЭЦП услугополучателя;</w:t>
      </w:r>
    </w:p>
    <w:bookmarkEnd w:id="37"/>
    <w:bookmarkStart w:name="z11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подтверждающий уплату лицензионного сбора за переоформление лицензии, за исключением случаев оплаты через ПШЭП;</w:t>
      </w:r>
    </w:p>
    <w:bookmarkEnd w:id="38"/>
    <w:bookmarkStart w:name="z11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содержащего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bookmarkEnd w:id="39"/>
    <w:bookmarkStart w:name="z11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оформленного в установленном законодательством Республики Казахстан порядке решения о согласии юридического лица, из которого произведено выделение на переоформление лицензии на выделенное юридическое лицо (в результате реорганизации в форме выделения);</w:t>
      </w:r>
    </w:p>
    <w:bookmarkEnd w:id="40"/>
    <w:bookmarkStart w:name="z11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страхового полиса;</w:t>
      </w:r>
    </w:p>
    <w:bookmarkEnd w:id="41"/>
    <w:bookmarkStart w:name="z11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 квалификационным требованиям и перечню документов, подтверждающих соответствие им для осуществления туроператорской деятельности согласно приложению 3 к Стандарту в форме электронного документа.</w:t>
      </w:r>
    </w:p>
    <w:bookmarkEnd w:id="42"/>
    <w:bookmarkStart w:name="z11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на одно из вновь возникших в результате разделения юридических лиц услугополучатель дополнительно представляет электронные копии сведений и документов о соответствии квалификационным требованиям.</w:t>
      </w:r>
    </w:p>
    <w:bookmarkEnd w:id="43"/>
    <w:bookmarkStart w:name="z11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утере, порче лицензии услугополучатель для получения дубликата лицензии лишь при отсутствии возможности получения сведений о лицензии из соответствующих информационных систем:</w:t>
      </w:r>
    </w:p>
    <w:bookmarkEnd w:id="44"/>
    <w:bookmarkStart w:name="z11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bookmarkEnd w:id="45"/>
    <w:bookmarkStart w:name="z11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подтверждающий уплату лицензионного сбора за выдачу дубликата лицензии.</w:t>
      </w:r>
    </w:p>
    <w:bookmarkEnd w:id="46"/>
    <w:bookmarkStart w:name="z11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в качестве индивидуального предпринимателя, о государственной регистрации (перерегистрации) юридического лица, о лицензии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7"/>
    <w:bookmarkStart w:name="z12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представляет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48"/>
    <w:bookmarkStart w:name="z12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bookmarkEnd w:id="49"/>
    <w:bookmarkStart w:name="z12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услугополучателю:</w:t>
      </w:r>
    </w:p>
    <w:bookmarkEnd w:id="50"/>
    <w:bookmarkStart w:name="z12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Государственную корпорацию выдается расписка о приеме документов, в произвольной форме, с указанием перечня принятых документов, фамилии, имени и отчество (при его наличии) работника, принявшего заявление, даты и времени подачи заявления, а также даты выдачи результата оказания государственной услуги.</w:t>
      </w:r>
    </w:p>
    <w:bookmarkEnd w:id="51"/>
    <w:bookmarkStart w:name="z12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услуги.</w:t>
      </w:r>
    </w:p>
    <w:bookmarkEnd w:id="52"/>
    <w:bookmarkStart w:name="z12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результата оказания государственной услуги в бумажном виде в Государственной корпорации выдача осуществляется на основании расписки о приеме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bookmarkEnd w:id="53"/>
    <w:bookmarkStart w:name="z12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оказания государственной услуги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результат оказания государственной услуги в Государственную корпорацию для выдачи услугополучателю.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 у работника Государственной корпорации и осуществляет регистрацию пакета документов, передает руководителю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ознакамливается с пакетом документов и определяет ответственного исполнителя услугодателя и передает для исполнения - 3 (три) часа;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с момента получения пакета документов проверяет полноту представленного пакета документов - 2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полного пакета документов, ответственный исполнитель услугодателя подготавливает и передает руководителю услугодателя проект результата оказания государственной услуги - 12 (двенадцать) рабочих дней;</w:t>
      </w:r>
    </w:p>
    <w:bookmarkStart w:name="z13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- 3 (три) часа;</w:t>
      </w:r>
    </w:p>
    <w:bookmarkEnd w:id="55"/>
    <w:bookmarkStart w:name="z13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передает результат оказания государственной услуги - 15 (пятнадцать) минут;</w:t>
      </w:r>
    </w:p>
    <w:bookmarkEnd w:id="56"/>
    <w:bookmarkStart w:name="z13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лицензии: </w:t>
      </w:r>
    </w:p>
    <w:bookmarkEnd w:id="57"/>
    <w:bookmarkStart w:name="z13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осуществляет регистрацию пакета документов, передает руководителю - 30 (тридцать) минут;</w:t>
      </w:r>
    </w:p>
    <w:bookmarkEnd w:id="58"/>
    <w:bookmarkStart w:name="z13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и передает для исполнения - 3 (три) часа;</w:t>
      </w:r>
    </w:p>
    <w:bookmarkEnd w:id="59"/>
    <w:bookmarkStart w:name="z13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документов, подготавливает и передает руководителю услугодателя проект результата оказания государственной услуги — 2 (два) рабочих дня;</w:t>
      </w:r>
    </w:p>
    <w:bookmarkEnd w:id="60"/>
    <w:bookmarkStart w:name="z14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- 3 (три) часа;</w:t>
      </w:r>
    </w:p>
    <w:bookmarkEnd w:id="61"/>
    <w:bookmarkStart w:name="z14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передает результат оказания государственной услуги - 15 (пятнадцать) минут;</w:t>
      </w:r>
    </w:p>
    <w:bookmarkEnd w:id="62"/>
    <w:bookmarkStart w:name="z14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лицензии:</w:t>
      </w:r>
    </w:p>
    <w:bookmarkEnd w:id="63"/>
    <w:bookmarkStart w:name="z14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осуществляет регистрацию пакета документов, передает руководителю - 30 (тридцать) минут;</w:t>
      </w:r>
    </w:p>
    <w:bookmarkEnd w:id="64"/>
    <w:bookmarkStart w:name="z14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и передает для исполнения - 3 (три) часа;</w:t>
      </w:r>
    </w:p>
    <w:bookmarkEnd w:id="65"/>
    <w:bookmarkStart w:name="z14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документов, подготавливает и передает руководителю услугодателя проект результата оказания государственной услуги — 1 (один) рабочий день;</w:t>
      </w:r>
    </w:p>
    <w:bookmarkEnd w:id="66"/>
    <w:bookmarkStart w:name="z14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проект результата оказания государственной услуги и передает ответственному исполнителю - 3 (три) часа; </w:t>
      </w:r>
    </w:p>
    <w:bookmarkEnd w:id="67"/>
    <w:bookmarkStart w:name="z14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передает результат оказания государственной услуги - 15 (пятнадцать) минут; </w:t>
      </w:r>
    </w:p>
    <w:bookmarkEnd w:id="68"/>
    <w:bookmarkStart w:name="z14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при реорганизации в форме выделения, разделения юридического лица-лицензиата к другому юридическому лицу:</w:t>
      </w:r>
    </w:p>
    <w:bookmarkEnd w:id="69"/>
    <w:bookmarkStart w:name="z14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осуществляет регистрацию пакета документов, передает руководителю - 30 (тридцать) минут;</w:t>
      </w:r>
    </w:p>
    <w:bookmarkEnd w:id="70"/>
    <w:bookmarkStart w:name="z15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ознакамливается с пакетом документов и определяет ответственного исполнителя услугодателя и передает для исполнения - 3 (три) часа; </w:t>
      </w:r>
    </w:p>
    <w:bookmarkEnd w:id="71"/>
    <w:bookmarkStart w:name="z15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с момента получения пакета документов проверяет полноту представленного пакета документов - 2 (два) рабочих дня.</w:t>
      </w:r>
    </w:p>
    <w:bookmarkEnd w:id="72"/>
    <w:bookmarkStart w:name="z15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услугодатель в указанные сроки дает письменный мотивированный отказ в дальнейшем рассмотрении заявления.</w:t>
      </w:r>
    </w:p>
    <w:bookmarkEnd w:id="73"/>
    <w:bookmarkStart w:name="z15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полного пакета документов, ответственный исполнитель услугодателя подготавливает и передает руководителю услугодателя проект результата оказания государственной услуги - 12 (двенадцать) рабочих дней;</w:t>
      </w:r>
    </w:p>
    <w:bookmarkEnd w:id="74"/>
    <w:bookmarkStart w:name="z15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- 3 (три) часа;</w:t>
      </w:r>
    </w:p>
    <w:bookmarkEnd w:id="75"/>
    <w:bookmarkStart w:name="z15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передает результат оказания государственной услуги - 15 (пятнадцать) минут;</w:t>
      </w:r>
    </w:p>
    <w:bookmarkEnd w:id="76"/>
    <w:bookmarkStart w:name="z15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(действия):</w:t>
      </w:r>
    </w:p>
    <w:bookmarkEnd w:id="77"/>
    <w:bookmarkStart w:name="z15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78"/>
    <w:bookmarkStart w:name="z15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резолюции;</w:t>
      </w:r>
    </w:p>
    <w:bookmarkEnd w:id="79"/>
    <w:bookmarkStart w:name="z15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проекта результата оказания государственной услуги;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16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81"/>
    <w:bookmarkStart w:name="z16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Start w:name="z16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лицензии:</w:t>
      </w:r>
    </w:p>
    <w:bookmarkEnd w:id="83"/>
    <w:bookmarkStart w:name="z16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осуществляет регистрацию пакета документов, передает руководителю - 30 (тридцать) минут;</w:t>
      </w:r>
    </w:p>
    <w:bookmarkEnd w:id="84"/>
    <w:bookmarkStart w:name="z17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ознакамливается с пакетом документов и определяет ответственного исполнителя услугодателя и передает для исполнения - 3 (три) часа; </w:t>
      </w:r>
    </w:p>
    <w:bookmarkEnd w:id="85"/>
    <w:bookmarkStart w:name="z17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с момента получения пакета документов проверяет полноту представленного пакета документов - 2 (два) рабочих дня.</w:t>
      </w:r>
    </w:p>
    <w:bookmarkEnd w:id="86"/>
    <w:bookmarkStart w:name="z17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услугодатель в указанные сроки дает письменный мотивированный отказ в дальнейшем рассмотрении заявления.</w:t>
      </w:r>
    </w:p>
    <w:bookmarkEnd w:id="87"/>
    <w:bookmarkStart w:name="z17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полного пакета документов, ответственный исполнитель услугодателя подготавливает и передает руководителю услугодателя проект результата оказания государственной услуги - 12 (двенадцать) рабочих дней;</w:t>
      </w:r>
    </w:p>
    <w:bookmarkEnd w:id="88"/>
    <w:bookmarkStart w:name="z17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- 3 (три) часа;</w:t>
      </w:r>
    </w:p>
    <w:bookmarkEnd w:id="89"/>
    <w:bookmarkStart w:name="z17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передает результат оказания государственной услуги - 15 (пятнадцать) минут;</w:t>
      </w:r>
    </w:p>
    <w:bookmarkEnd w:id="90"/>
    <w:bookmarkStart w:name="z17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лицензии: </w:t>
      </w:r>
    </w:p>
    <w:bookmarkEnd w:id="91"/>
    <w:bookmarkStart w:name="z17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осуществляет регистрацию пакета документов, передает руководителю - 30 (тридцать) минут;</w:t>
      </w:r>
    </w:p>
    <w:bookmarkEnd w:id="92"/>
    <w:bookmarkStart w:name="z17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и передает для исполнения - 3 (три) часа;</w:t>
      </w:r>
    </w:p>
    <w:bookmarkEnd w:id="93"/>
    <w:bookmarkStart w:name="z17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документов, подготавливает и передает руководителю услугодателя проект результата оказания государственной услуги — 2 (два) рабочих дня;</w:t>
      </w:r>
    </w:p>
    <w:bookmarkEnd w:id="94"/>
    <w:bookmarkStart w:name="z18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- 3 (три) часа;</w:t>
      </w:r>
    </w:p>
    <w:bookmarkEnd w:id="95"/>
    <w:bookmarkStart w:name="z18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передает результат оказания государственной услуги - 15 (пятнадцать) минут;</w:t>
      </w:r>
    </w:p>
    <w:bookmarkEnd w:id="96"/>
    <w:bookmarkStart w:name="z18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лицензии:</w:t>
      </w:r>
    </w:p>
    <w:bookmarkEnd w:id="97"/>
    <w:bookmarkStart w:name="z18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осуществляет регистрацию пакета документов, передает руководителю - 30 (тридцать) минут;</w:t>
      </w:r>
    </w:p>
    <w:bookmarkEnd w:id="98"/>
    <w:bookmarkStart w:name="z18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и передает для исполнения - 3 (три) часа;</w:t>
      </w:r>
    </w:p>
    <w:bookmarkEnd w:id="99"/>
    <w:bookmarkStart w:name="z18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документов, подготавливает и передает руководителю услугодателя проект результата оказания государственной услуги — 1 (один) рабочий день;</w:t>
      </w:r>
    </w:p>
    <w:bookmarkEnd w:id="100"/>
    <w:bookmarkStart w:name="z18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проект результата оказания государственной услуги и передает ответственному исполнителю - 3 (три) часа; </w:t>
      </w:r>
    </w:p>
    <w:bookmarkEnd w:id="101"/>
    <w:bookmarkStart w:name="z18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передает результат оказания государственной услуги - 15 (пятнадцать) минут; </w:t>
      </w:r>
    </w:p>
    <w:bookmarkEnd w:id="102"/>
    <w:bookmarkStart w:name="z18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при реорганизации в форме выделения, разделения юридического лица-лицензиата к другому юридическому лицу:</w:t>
      </w:r>
    </w:p>
    <w:bookmarkEnd w:id="103"/>
    <w:bookmarkStart w:name="z18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осуществляет регистрацию пакета документов, передает руководителю - 30 (тридцать) минут;</w:t>
      </w:r>
    </w:p>
    <w:bookmarkEnd w:id="104"/>
    <w:bookmarkStart w:name="z19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ознакамливается с пакетом документов и определяет ответственного исполнителя услугодателя и передает для исполнения - 3 (три) часа; </w:t>
      </w:r>
    </w:p>
    <w:bookmarkEnd w:id="105"/>
    <w:bookmarkStart w:name="z19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с момента получения пакета документов проверяет полноту представленного пакета документов - 2 (два) рабочих дня.</w:t>
      </w:r>
    </w:p>
    <w:bookmarkEnd w:id="106"/>
    <w:bookmarkStart w:name="z19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услугодатель в указанные сроки дает письменный мотивированный отказ в дальнейшем рассмотрении заявления.</w:t>
      </w:r>
    </w:p>
    <w:bookmarkEnd w:id="107"/>
    <w:bookmarkStart w:name="z19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полного пакета документов, ответственный исполнитель услугодателя подготавливает и передает руководителю услугодателя проект результата оказания государственной услуги - 12 (двенадцать) рабочих дней;</w:t>
      </w:r>
    </w:p>
    <w:bookmarkEnd w:id="108"/>
    <w:bookmarkStart w:name="z19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- 3 (три) часа;</w:t>
      </w:r>
    </w:p>
    <w:bookmarkEnd w:id="109"/>
    <w:bookmarkStart w:name="z19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передает результат оказания государственной услуги - 15 (пятнадцать) минут;</w:t>
      </w:r>
    </w:p>
    <w:bookmarkEnd w:id="110"/>
    <w:bookmarkStart w:name="z19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некоммерческим акционерным обществом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1"/>
    <w:bookmarkStart w:name="z19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к иным услугодателям, длительность обработки запроса услугополучателя:</w:t>
      </w:r>
    </w:p>
    <w:bookmarkEnd w:id="112"/>
    <w:bookmarkStart w:name="z19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113"/>
    <w:bookmarkStart w:name="z19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проверяет правильность заполнения заявлений и полноту представленного пакета документов - 5 (пять) минут;</w:t>
      </w:r>
    </w:p>
    <w:bookmarkEnd w:id="114"/>
    <w:bookmarkStart w:name="z20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работник Государственной корпорации отказывает в приеме заявления и выдает расписку об отказе в приеме пакета документов по форме, согласно приложению 6 к Стандарту;</w:t>
      </w:r>
    </w:p>
    <w:bookmarkEnd w:id="115"/>
    <w:bookmarkStart w:name="z20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соблюдения правильности и полноты заполнения заявлений и предоставления полного пакета документов:</w:t>
      </w:r>
    </w:p>
    <w:bookmarkEnd w:id="116"/>
    <w:bookmarkStart w:name="z20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регистрирует заявление в информационной системе "Интегрированная информационная система для Центров обслуживания населения" и выдает услугополучателю расписку о приеме соответствующего пакета документов - 5 (пять) минут;</w:t>
      </w:r>
    </w:p>
    <w:bookmarkEnd w:id="117"/>
    <w:bookmarkStart w:name="z20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иные не предусмотрены законами Республики Казахстан подготавливает пакет документов и направляет их услугодателю - 5 (пять) минут;</w:t>
      </w:r>
    </w:p>
    <w:bookmarkEnd w:id="118"/>
    <w:bookmarkStart w:name="z20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в Государственную корпорацию;</w:t>
      </w:r>
    </w:p>
    <w:bookmarkEnd w:id="119"/>
    <w:bookmarkStart w:name="z20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Государственной корпорации в срок, указанный в расписке о приеме соответствующего пакета документов, выдает результат оказания государственной услуги услугополучателю - 15 (пятнадцать) минут.</w:t>
      </w:r>
    </w:p>
    <w:bookmarkEnd w:id="120"/>
    <w:bookmarkStart w:name="z20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21"/>
    <w:bookmarkStart w:name="z20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ЭЦП - 2 (две) минуты;</w:t>
      </w:r>
    </w:p>
    <w:bookmarkEnd w:id="122"/>
    <w:bookmarkStart w:name="z20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 - 2 (две) минуты;</w:t>
      </w:r>
    </w:p>
    <w:bookmarkEnd w:id="123"/>
    <w:bookmarkStart w:name="z20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 - 2 (две) минуты;</w:t>
      </w:r>
    </w:p>
    <w:bookmarkEnd w:id="124"/>
    <w:bookmarkStart w:name="z21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 - 2 (две) минуты;</w:t>
      </w:r>
    </w:p>
    <w:bookmarkEnd w:id="125"/>
    <w:bookmarkStart w:name="z21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через портал в "личном кабинете" услугополучателя - 2 (две) минуты;</w:t>
      </w:r>
    </w:p>
    <w:bookmarkEnd w:id="126"/>
    <w:bookmarkStart w:name="z21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на веб-портал при:</w:t>
      </w:r>
    </w:p>
    <w:bookmarkEnd w:id="127"/>
    <w:bookmarkStart w:name="z21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лицензии – 15 (пятнадцать) рабочих дней;</w:t>
      </w:r>
    </w:p>
    <w:bookmarkEnd w:id="128"/>
    <w:bookmarkStart w:name="z21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переоформлении лицензии – 3 (три) рабочих дня;</w:t>
      </w:r>
    </w:p>
    <w:bookmarkEnd w:id="129"/>
    <w:bookmarkStart w:name="z21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дубликата лицензии – 2 (два) рабочих дня;</w:t>
      </w:r>
    </w:p>
    <w:bookmarkEnd w:id="130"/>
    <w:bookmarkStart w:name="z21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переоформлении лицензии при реорганизации в форме выделения, разделения юридического лица-лицензиата к другому юридическому лицу – 15 (пятнадцать) рабочих дней.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взаимодействие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государственной услуги "Выдача лицензии на туристскую операторскую деятельность (туроператорская деятельность)" </w:t>
            </w:r>
          </w:p>
        </w:tc>
      </w:tr>
    </w:tbl>
    <w:bookmarkStart w:name="z8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1625"/>
        <w:gridCol w:w="3230"/>
        <w:gridCol w:w="7048"/>
      </w:tblGrid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3"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телефон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предпринимательства и туризма акимата Северо-Казахстанской области"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улица Конституции Казахстана 58, кабинет 517,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8(7152)-50-22-89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"Выдача лицензии на туристскую операторскую деятельность (туроператорская деятельность)"</w:t>
            </w:r>
          </w:p>
        </w:tc>
      </w:tr>
    </w:tbl>
    <w:bookmarkStart w:name="z8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на оказание государственных услуг "Выдача лицензии на туристскую операторскую деятельность (туроператорская деятельность)" через веб-портал</w:t>
      </w:r>
    </w:p>
    <w:bookmarkEnd w:id="135"/>
    <w:bookmarkStart w:name="z22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6"/>
    <w:p>
      <w:pPr>
        <w:spacing w:after="0"/>
        <w:ind w:left="0"/>
        <w:jc w:val="both"/>
      </w:pPr>
      <w:r>
        <w:drawing>
          <wp:inline distT="0" distB="0" distL="0" distR="0">
            <wp:extent cx="7810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"Выдача лицензии на туристскую операторскую деятельность (туроператорская деятельность)"</w:t>
            </w:r>
          </w:p>
        </w:tc>
      </w:tr>
    </w:tbl>
    <w:bookmarkStart w:name="z8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на оказание государственных услуг "Выдача лицензии на туристскую операторскую деятельность (туроператорская деятельность)" через Государственную корпорацию</w:t>
      </w:r>
    </w:p>
    <w:bookmarkEnd w:id="138"/>
    <w:bookmarkStart w:name="z22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9"/>
    <w:p>
      <w:pPr>
        <w:spacing w:after="0"/>
        <w:ind w:left="0"/>
        <w:jc w:val="both"/>
      </w:pPr>
      <w:r>
        <w:drawing>
          <wp:inline distT="0" distB="0" distL="0" distR="0">
            <wp:extent cx="78105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40"/>
    <w:bookmarkStart w:name="z23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1"/>
    <w:p>
      <w:pPr>
        <w:spacing w:after="0"/>
        <w:ind w:left="0"/>
        <w:jc w:val="both"/>
      </w:pP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21 октября 2015 года № 417</w:t>
            </w:r>
          </w:p>
        </w:tc>
      </w:tr>
    </w:tbl>
    <w:bookmarkStart w:name="z9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Северо-Казахстанской области от 24.07.2017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3"/>
    <w:bookmarkStart w:name="z1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Регламент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(далее - Регламент)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(далее – Стандарт), утвержденным приказом Министра по инвестициям и развитию Республики Казахстан от 28 апреля 2015 года № 495 "Об утверждении стандартов государственных услуг в сфере туризма" (зарегистрирован в Реестре государственной регистрации нормативных правовых актов № 11578), оказывается местным исполнительным органом области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услугодатель). </w:t>
      </w:r>
    </w:p>
    <w:bookmarkEnd w:id="144"/>
    <w:bookmarkStart w:name="z1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Start w:name="z1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предоставление туристской информации, в том числе о туристском потенциале, объектах туризма и лицах, осуществляющих туристскую деятельность. </w:t>
      </w:r>
    </w:p>
    <w:bookmarkEnd w:id="146"/>
    <w:bookmarkStart w:name="z1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47"/>
    <w:bookmarkStart w:name="z2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</w:t>
      </w:r>
    </w:p>
    <w:bookmarkEnd w:id="148"/>
    <w:bookmarkStart w:name="z2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с 9.00 до 17.30 часов, с перерывом на обед с 13.00 до 14.30 часов.</w:t>
      </w:r>
    </w:p>
    <w:bookmarkEnd w:id="149"/>
    <w:bookmarkStart w:name="z2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личной явки услугополучателя, в том числе лиц, относимых к социально уязвимым слоям населения государственная услуга оказывается по доверенности.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услугополучателя по форме согласно приложению к Стандарту.</w:t>
      </w:r>
    </w:p>
    <w:bookmarkStart w:name="z2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1"/>
    <w:bookmarkStart w:name="z2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регистрирует заявление, выдает услугополучателю талон о приеме документов в произвольной форме с указанием даты принятия, фамилии, имени и отчества (при его наличии) лица, принявшего заявление и передает руководителю услугодателя – 20 (двадцать) минут;</w:t>
      </w:r>
    </w:p>
    <w:bookmarkEnd w:id="152"/>
    <w:bookmarkStart w:name="z2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налагает резолюцию и передает ответственному исполнителю услугодателя для исполнения – 3 (три) часа;</w:t>
      </w:r>
    </w:p>
    <w:bookmarkEnd w:id="153"/>
    <w:bookmarkStart w:name="z2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документы, подготавливает проект результата оказания государственной услуги и передает руководителю для подписания - 3 (три) рабочих дня;</w:t>
      </w:r>
    </w:p>
    <w:bookmarkEnd w:id="154"/>
    <w:bookmarkStart w:name="z3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услугодателя для дальнейшей передачи услугополучателю – 20 (двадцать) минут;</w:t>
      </w:r>
    </w:p>
    <w:bookmarkEnd w:id="155"/>
    <w:bookmarkStart w:name="z3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регистрирует результат оказания государственной услуги и выдает услугополучателю - 20 (двадцать) минут.</w:t>
      </w:r>
    </w:p>
    <w:bookmarkEnd w:id="156"/>
    <w:bookmarkStart w:name="z3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адресам указанным в пункте 13 настоящего стандарта государственной услуги.</w:t>
      </w:r>
    </w:p>
    <w:bookmarkEnd w:id="157"/>
    <w:bookmarkStart w:name="z3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услугодателя.</w:t>
      </w:r>
    </w:p>
    <w:bookmarkEnd w:id="158"/>
    <w:bookmarkStart w:name="z3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159"/>
    <w:bookmarkStart w:name="z3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указывается:</w:t>
      </w:r>
    </w:p>
    <w:bookmarkEnd w:id="160"/>
    <w:bookmarkStart w:name="z3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 (для физического лица);</w:t>
      </w:r>
    </w:p>
    <w:bookmarkEnd w:id="161"/>
    <w:bookmarkStart w:name="z3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(для юридического лица);</w:t>
      </w:r>
    </w:p>
    <w:bookmarkEnd w:id="162"/>
    <w:bookmarkStart w:name="z3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почтовый адрес.</w:t>
      </w:r>
    </w:p>
    <w:bookmarkEnd w:id="163"/>
    <w:bookmarkStart w:name="z3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Исходящий номер и дата жалобы подписывается услугополучателем.</w:t>
      </w:r>
    </w:p>
    <w:bookmarkEnd w:id="164"/>
    <w:bookmarkStart w:name="z4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</w:p>
    <w:bookmarkEnd w:id="165"/>
    <w:bookmarkStart w:name="z4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66"/>
    <w:bookmarkStart w:name="z4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67"/>
    <w:bookmarkStart w:name="z4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68"/>
    <w:bookmarkStart w:name="z4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69"/>
    <w:bookmarkStart w:name="z4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170"/>
    <w:bookmarkStart w:name="z4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резолюции;</w:t>
      </w:r>
    </w:p>
    <w:bookmarkEnd w:id="171"/>
    <w:bookmarkStart w:name="z4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bookmarkEnd w:id="172"/>
    <w:bookmarkStart w:name="z4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проекта результата оказания государственной услуги;</w:t>
      </w:r>
    </w:p>
    <w:bookmarkEnd w:id="173"/>
    <w:bookmarkStart w:name="z4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услуги.</w:t>
      </w:r>
    </w:p>
    <w:bookmarkEnd w:id="174"/>
    <w:bookmarkStart w:name="z50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5"/>
    <w:bookmarkStart w:name="z5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76"/>
    <w:bookmarkStart w:name="z5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77"/>
    <w:bookmarkStart w:name="z5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78"/>
    <w:bookmarkStart w:name="z5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79"/>
    <w:bookmarkStart w:name="z5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80"/>
    <w:bookmarkStart w:name="z5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регистрирует заявление, выдает услугополучателю талон о приеме документов и передает руководителю услугодателя - 20 (двадцать) минут;</w:t>
      </w:r>
    </w:p>
    <w:bookmarkEnd w:id="181"/>
    <w:bookmarkStart w:name="z5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налагает резолюцию и передает ответственному исполнителю услугодателя для исполнения - 3 (три) часа;</w:t>
      </w:r>
    </w:p>
    <w:bookmarkEnd w:id="182"/>
    <w:bookmarkStart w:name="z5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документы, подготавливает проект результата оказания государственной услуги и передает руководителю для подписания - 3 (три) рабочих дня;</w:t>
      </w:r>
    </w:p>
    <w:bookmarkEnd w:id="183"/>
    <w:bookmarkStart w:name="z5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услугодателя для дальнейшей передачи услугополучателю - 20 (двадцать) минут;</w:t>
      </w:r>
    </w:p>
    <w:bookmarkEnd w:id="184"/>
    <w:bookmarkStart w:name="z6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регистрирует результат оказания государственной услуги и выдает услугополучателю - 20 (двадцать) минут.</w:t>
      </w:r>
    </w:p>
    <w:bookmarkEnd w:id="185"/>
    <w:bookmarkStart w:name="z6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6"/>
    <w:bookmarkStart w:name="z62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некоммерческим акционерным обществом "Государственной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87"/>
    <w:bookmarkStart w:name="z6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через некоммерческое акционерное общество "Государственная корпорация "Правительство для граждан" и веб-портал "электронного правительства" не оказывается.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"Представление туристской информации, в том числе о туристском потенциале, объектах туризма и лицах, осуществляющих туристскую деятельность"</w:t>
            </w:r>
          </w:p>
        </w:tc>
      </w:tr>
    </w:tbl>
    <w:bookmarkStart w:name="z129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1625"/>
        <w:gridCol w:w="3230"/>
        <w:gridCol w:w="7048"/>
      </w:tblGrid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телефон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предпринимательства и туризма акимата Северо-Казахстанской области"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улица Конституции Казахстана 58, кабинет 517,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8(7152)-50-22-89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государственных услуг "Представление туристской информации, в том числе о туристском потенциале, объектах туризма и лицах, осуществляющих туристскую деятельность"</w:t>
            </w:r>
          </w:p>
        </w:tc>
      </w:tr>
    </w:tbl>
    <w:bookmarkStart w:name="z133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бизнес-процедур на оказание государственных услуг "Представление туристской информации, в том числе о туристском потенциале, объектах туризма и лицах, осуществляющих туристскую деятельность"</w:t>
      </w:r>
    </w:p>
    <w:bookmarkEnd w:id="190"/>
    <w:bookmarkStart w:name="z23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1"/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92"/>
    <w:bookmarkStart w:name="z23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3"/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