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67ef" w14:textId="1c16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под урожай 2016 года семян первой репродукции и гибридов первого поколения по районам и в разрезе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декабря 2015 года № 467. Зарегистрировано Департаментом юстиции Северо-Казахстанской области 15 декабря 2015 года № 3498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утверждҰнных приказом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за № 10190)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минимальные нормы приобретения (использования) под урожай 2016 года семян первой репродукции и гибридов первого поколения по районам и в разрезе культур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"04"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"04" декабря 2015 года № 467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под урожай 2016 года семян первой репродукции и гибридов первого поколения по районам и в разрезе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3549"/>
        <w:gridCol w:w="6651"/>
      </w:tblGrid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приобретения (использования) семян первой репродукции и гибридов первого поколения на 1 гектар, килограмм*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(позднеспелые, среднепоздние и среднеспелые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(раннеспелые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Горчица, прочие 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(позднеспелые, среднепоздние и среднеспелые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(раннеспелые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Горчица, прочие 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(позднеспелые, среднепоздние и среднеспелые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(раннеспелые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Горчица, прочие 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(позднеспелые, среднепоздние и среднеспелые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(раннеспелые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Горчица, прочие 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(позднеспелые, среднепоздние и среднеспелые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(раннеспелые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Горчица, прочие 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(позднеспелые, среднепоздние и среднеспелые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(раннеспелые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Горчица, прочие 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(позднеспелые, среднепоздние и среднеспелые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(раннеспелые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Горчица, прочие 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(позднеспелые, среднепоздние и среднеспелые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(раннеспелые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Горчица, прочие 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(позднеспелые, среднепоздние и среднеспелые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(раннеспелые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Горчица, прочие 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(позднеспелые, среднепоздние и среднеспелые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(раннеспелые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Горчица, прочие 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(позднеспелые, среднепоздние и среднеспелые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(раннеспелые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семена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Горчица, прочие 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(позднеспелые, среднепоздние и среднеспелые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(раннеспелые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семена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Горчица, прочие 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(позднеспелые, среднепоздние и среднеспелые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(раннеспелые гибриды первого поколения)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семена первой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Подсолнечник: гибриды первого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Горчица, прочие 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при расчете нормы учтен страховой фонд (30%);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** с учетом того, что минимальный период выращивания многолетних злаковых трав – 10 лет, многолетних бобовых трав – 5 лет, требуется ежегодное сортообновление в размере 1/10 части (10%) для многолетних злаковых трав и 1/5 части (20%) для многолетних бобовых трав.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