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d8eb" w14:textId="eb4d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декабря 2015 года № 468. Зарегистрировано Департаментом юстиции Северо-Казахстанской области 15 декабря 2015 года № 3499. Утратило силу постановлением акимата Северо-Казахстанской области от 15 марта 2016 года N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N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утверждҰнных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Государственном реестре нормативных правовых актов № 11223),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постановления акимата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07 декабря 2015 года № 468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72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(К2О-50%)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"Суперфос-NS"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(P2О5-15%, N-2-4%, К2О-2-4%)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NPК)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Cucumber 14-11-31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Special 18-18-18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Red 12-12-36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Yellow 13-40-13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07 декабря 2015 года № 468</w:t>
            </w:r>
          </w:p>
        </w:tc>
      </w:tr>
    </w:tbl>
    <w:bookmarkStart w:name="z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отечественными производителями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503"/>
        <w:gridCol w:w="250"/>
        <w:gridCol w:w="951"/>
        <w:gridCol w:w="1928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Фосфоритная мука (P2О5-17%)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марки "В"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(P2О5-15%, N-2-4%,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Микроудобрение "МЭРС"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07 декабря 2015 года № 468</w:t>
            </w:r>
          </w:p>
        </w:tc>
      </w:tr>
    </w:tbl>
    <w:bookmarkStart w:name="z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0003"/>
        <w:gridCol w:w="151"/>
        <w:gridCol w:w="575"/>
        <w:gridCol w:w="1167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Северо-Казахстанской области от "07" декабря 2015 года № 468</w:t>
            </w:r>
          </w:p>
        </w:tc>
      </w:tr>
    </w:tbl>
    <w:bookmarkStart w:name="z1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 от 3 сентября 2014 года № 322 (опубликовано 25 сентября 2014 года информационно-правовая система "Адилет", зарегистрировано в Реестре государственной регистрации нормативных правовых актов № 2937);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3 сентября 2014 года № 322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удобрений"" от 9 апреля 2015 года № 117 (опубликовано 2 июня 2015 года газета "Северный Казахстан", зарегистрировано в Реестре государственной регистрации нормативных правовых актов № 3248);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3 сентября 2014 года № 322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удобрений"" от 12 августа 2015 года № 299 (опубликовано 21 сентября 2015 года информационно-правовая система "Адилет", зарегистрировано в Реестре государственной регистрации нормативных правовых актов № 3362).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