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bf49b" w14:textId="11bf4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"Назначение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11 декабря 2015 года № 483. Зарегистрировано Департаментом юстиции Северо-Казахстанской области 15 января 2016 года № 3556. Утратило силу постановлением акимата Северо-Казахстанской области от 26 мая 2016 года N 182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Северо-Казахстанской области от 26.05.2016 </w:t>
      </w:r>
      <w:r>
        <w:rPr>
          <w:rFonts w:ascii="Times New Roman"/>
          <w:b w:val="false"/>
          <w:i w:val="false"/>
          <w:color w:val="ff0000"/>
          <w:sz w:val="28"/>
        </w:rPr>
        <w:t>N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жилищной помощи".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11 декабря 2015 года № 483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"Назначение жилищной помощи"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Регламент государственной услуги "Назначение жилищной помощи" разработан в соответствии со стандартом государственной услуги "Назначение жилищной помощи",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(зарегистрирован в Реестре государственной регистрации нормативных правовых актов за № 11015).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"Назначение жилищной помощи" (далее – государственная услуга) оказывается местными исполнительными органами районов и города областного значения (далее – услугодатель),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бесплатно физическим лицам (далее – услугополучатель).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Республиканское государственное предприятие на праве хозяйственного ведения "Центр обслуживания населения" Комитета связи, информатизации и информации Министерства по инвестициям и развитию Республики Казахстан (далее – центр);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веб-портал "электронного правительства"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– уведомление о назначении жилищной помощи (далее – уведомление).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государственной услуги является подача услугополучателем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либо запрос в форме электронного документа, удостоверенный электронной цифровой подписью (далее – ЭЦП)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документов, необходимых для оказания государственной услуги при обращении услугополучателя (либо его представителя по нотариально заверенной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заявление по форме согласно приложению 2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 заявителя (оригинал представляется для идентификации личности услугополучателя);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документы, подтверждающие доходы семьи (за исключением сведений получаемых из соответствующих государственных информационных систем);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запрос в форме электронного документа, удостоверенный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электронная копия документов, подтверждающих доходы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электронную копию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электронную копию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электронную копию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электронную копию счета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Сведения о документах, удостоверяющие личность услугополучателя; о зарегистрированных правах на жилище; адресная справка, справка услугополучателя о доходах получаемых социальными выплатами, от предпринимательской и других видов деятельности, в виде алиментов на детей и других иждивенцев; документ подтверждающий статус безработного гражданина работник центра и услугодатель получает из соответствующих государственных информационных систем через шлюз "электронного правительства".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подаче услугополучателем всех требуемых документов услугополучателю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центре – расписка о приеме соответствующих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через портал – в "личный кабинет" услугополучателя направляется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услугодателя принимает документы, представленные центром или через портал, осуществляет их регистрацию, либо делает отметку о получении документов в реестре передаваемых документов (при обращении к услугодателю через центр), заносит персональные данные услугополучателя в автоматизированную информационную систему в форме электронного документа,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по форме, представленной центром, если иное не предусмотрено законами Республики Казахстан, не более 20 (двадцати)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Передает документы руководителю услугодателя для определения ответственного исполнителя и наложения соответствующей визы, не более 2 (двух)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ознакамливается с документами, определяет ответственного исполнителя услугодателя, налагает соответствующую визу, передает для исполнения ответственному исполнителю услугодателя, не более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рассматривает представленные документы, подготавливает проект результата оказания государственной услуги, передает руководителю услугодателя, не более 7 (семи) рабочих дней (в случае поступления документов из центра, не более 6 (шести)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принимает решение и подписывает проект результата оказания государственной услуги и передает ответственному исполнителю услугодателя для выдачи услугополучателю, не более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ответственный исполнитель услугодателя направляет результат оказания государственной услуги в центр или в "личный кабинет" услугополучателя в форме электронного документа, подписанного ЭЦП руководителя услугодателя, не более 15 (пятнадцати)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регистрация документов либо отметка о получении документов в реестре передаваемых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виза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проект уведомления;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подписанное уведомление;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направленное в центр или в "личный кабинет" услугополучателя уведомление.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(работниками), длительность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услугодателя осуществляется прием документов из центра либо запроса в форме электронного документа, регистрирует документы, не более 20 (двадцати)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Осуществляет передачу документов руководителю услугодателя для определения ответственного исполнителя и наложения соответствующей визы, не более 2 (двух)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ознакамливается с документами, определяет ответственного исполнителя, налагает соответствующую визу и передает документы ответственному исполнителю услугодателя, не более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рассматривает представленные документы, подготавливает проект результата оказания государственной услуги, который направляется руководителю услугодателя для принятия решения, не более 7 (семи) рабочих дней (в случае поступления документов из центра, не более 6 (шести)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принимает решение и подписывает проект результата оказания государственной услуги, который передается ответственному исполнителю услугодателя, не более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ответственный исполнитель услугодателя направляется результат оказания государственной услуги в центр или в "личный кабинет" услугополучателя в форме электронного документа, не более 15 (пятнадцати)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центром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9. Описание порядка обращения в центр, длительность обработки запроса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для получения государственной услуги обращается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сотрудник центра проверяет правильность заполнения заявлений и полноту представленных документов, не более 5 (пяти)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приеме документов сотрудник центра воспроизводит электронные копии документов, после чего возвращает оригиналы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 представления услугополучателем неполного пакета документов согласно перечню, предусмотренному пунктом 4 настоящего регламента, сотрудник выдает расписку об отказе в приеме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сотрудник центра регистрирует заявление в информационной системе "Интегрированная информационная система для Центров обслуживания населения" и выдает услугополучателю расписку о приеме соответствующих документов, не более 5 (пяти)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сотрудник центра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по форме, представленной центром, если иное не предусмотрено законами Республики Казахстан, не более 5 (пяти)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сотрудник центра подготавливает документы и направляет их услугодателю через курьерскую или иную уполномоченную на это связь, не более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сотрудник услугодателя осуществляется прием документов из центра, регистрирует документы, не более 20 (двадцати)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Осуществляет передачу документов руководителю услугодателя для определения ответственного исполнителя и наложения соответствующей визы, не более 2 (двух)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руководитель услугодателя ознакамливается с документами, определяет ответственного исполнителя, налагает соответствующую визу и передает документы ответственному исполнителю услугодателя, не более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ответственный исполнитель услугодателя рассматривает представленные документы, подготавливает проект результата оказания государственной услуги, который направляется руководителю услугодателя для принятия решения, не более 7 (семи) рабочих дней (в случае поступления документов из центра, не более 6 (шести)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руководитель услугодателя принимает решение и подписывает проект результата оказания государственной услуги, который передается ответственному исполнителю услугодателя, не более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ответственный исполнитель услугодателя направляется результат оказания государственной услуги в центр, не более 15 (пятнадцати)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сотрудник центра в срок, указанный в расписке о приеме соответствующих документов, выдает результат оказания государственной услуги услугополучателю, не более 15 (пятнадцати)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центре выдача готовых документов осуществляется на основании расписки, при предъявлении удостоверения личности (либо его представителя по нотариально заверенной доверенности).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центром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Центр обеспечивает хранение результата в течение 1 (одного) месяца, после чего передает их услугодателю для дальнейшего 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обращении услугополучателя по истечении 1 (одного) месяца, по запросу центра услугодатель в течение 1 (одного) рабочего дня направляет готовые документы в центр для выдачи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Описание порядка обращения и последовательности процедур (действий) услугополучателя и услугодателя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регистрацию, авторизацию на портале посредством индивидуального идентификационного номера, ЭЦП, не более 20 (двадцати) секунд;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выбор услугополучателем электронной государственной услуги, заполнение полей электронного запроса и прикрепление документов, не более 2 (двух)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удостоверение электронного запроса для оказания электронной государственной услуги посредством ЭЦП услугополучателя, не более 2 (двух)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обработка (проверка, регистрация) электронного запроса услугодателем, не более 20 (двадцати)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получение услугополучателем уведомления о статусе электронного запроса и сроке оказания государственной услуги через портал в "личном кабинете",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сотрудник услугодателя осуществляется прием документов из центра либо запроса в форме электронного документа, регистрирует документы, не более 20 (двадцати)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Осуществляет передачу документов руководителю услугодателя для определения ответственного исполнителя и наложения соответствующей визы, не более 2 (двух)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руководитель услугодателя ознакамливается с документами, определяет ответственного исполнителя, налагает соответствующую визу и передает документы ответственному исполнителю услугодателя, не более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ответственный исполнитель услугодателя рассматривает представленные документы, подготавливает проект результата оказания государственной услуги, который направляется руководителю услугодателя для принятия решения, не более 7 (семи) рабочих дней (в случае поступления документов из центра, не более 6 (шести)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руководитель услугодателя принимает решение и подписывает проект результата оказания государственной услуги, который передается ответственному исполнителю услугодателя, не более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ответственный исполнитель услугодателя направляется результат оказания государственной услуги в "личный кабинет" услугополучателя в форме электронного документа, не более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направление услугодателем в "личный кабинет" услугополучателя результата оказания государственной услуги в форме электронного документа, подписанного ЭЦП, не более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получение услугополучателем результата государственной услуги через портал в "личном кабинете" услугополучателя, не более 2 (двух)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центром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"Назначение жилищной помощи"</w:t>
            </w:r>
          </w:p>
        </w:tc>
      </w:tr>
    </w:tbl>
    <w:bookmarkStart w:name="z10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услугодателей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"/>
        <w:gridCol w:w="2645"/>
        <w:gridCol w:w="4607"/>
        <w:gridCol w:w="4623"/>
      </w:tblGrid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Местонахождение, адрес электронной почты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телефонов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Саумалколь,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 Уалиханова,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ro_ajyrta@bk.ru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(715)33-2-13-62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района Магжана Жумабаева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Киреева,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mzh-ozsp@sko.kz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(715)31-2-19-22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района имени Габита Мусрепова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Новоишимское,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ozsp-gm@sko.kz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(715)35-2-24-17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Тайыншинского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Тайынша,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Центральный,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ozsp-tsh@sko.kz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(715)36-2-10-22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Театральная,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petroozsp@sko.kz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(715)2-53-07-84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"Назначение жилищной помощи"</w:t>
            </w:r>
          </w:p>
        </w:tc>
      </w:tr>
    </w:tbl>
    <w:bookmarkStart w:name="z1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6"/>
    <w:bookmarkStart w:name="z1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Наименование Управления координации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(городов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отдела 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(города, района)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7"/>
    <w:bookmarkStart w:name="z1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назначении жилищной помощи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Я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(фамилия, имя, отчество (при наличии),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номер, год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являющийся (аяся) собственником (нанимателем) жилья, № удостоверения личности, кем выдан_________________________________________.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Прошу назначить моей семье в количестве _____ человек, проживающей по адресу: _____________________________________________________________________________ жилищную помощь для возмещения затрат по оплате содержания жилища и потребленные жилищно-коммунальные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8"/>
        <w:gridCol w:w="5985"/>
        <w:gridCol w:w="1579"/>
        <w:gridCol w:w="1579"/>
        <w:gridCol w:w="1579"/>
      </w:tblGrid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семьи заявителя 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Родственные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статус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лицевого счета _______________, наименование банка 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 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 "______ " 20 г. Подпись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"Назначение жилищной помощи"</w:t>
            </w:r>
          </w:p>
        </w:tc>
      </w:tr>
    </w:tbl>
    <w:bookmarkStart w:name="z1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9"/>
    <w:bookmarkStart w:name="z1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(Фамилия, имя, отчество при наличии (далее – ФИО),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(адрес услугополучателя)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0"/>
    <w:bookmarkStart w:name="z1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1"/>
    <w:bookmarkStart w:name="z13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услугах", отдел № ____ филиала РГП "Центр обслуживания населения" (указать адрес)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предусмотренному стандартом 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3. 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Настоящая расписка составлена в 2 экземплярах, по одному для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ФИО (работника ЦОН)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Исполнитель: Ф.И.О._____________________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Получил: Ф.И.О./подпись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 ____ " 20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регламенту государственной услуги "Назначение жилищной помощи"</w:t>
            </w:r>
          </w:p>
        </w:tc>
      </w:tr>
    </w:tbl>
    <w:bookmarkStart w:name="z14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"Назначение жилищной помощи"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 оказании государственной услуги через услугодателя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71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1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регламенту государственной услуги "Назначение жилищной помощи"</w:t>
            </w:r>
          </w:p>
        </w:tc>
      </w:tr>
    </w:tbl>
    <w:bookmarkStart w:name="z14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"Назначение жилищной помощи"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оказании государственной услуги через центр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1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регламенту государственной услуги "Назначение жилищной помощи"</w:t>
            </w:r>
          </w:p>
        </w:tc>
      </w:tr>
    </w:tbl>
    <w:bookmarkStart w:name="z15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"Назначение жилищной помощи"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оказании государственной услуги через портал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9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5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