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d4f" w14:textId="0a01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декабря 2015 года № 509. Зарегистрировано Департаментом юстиции Северо-Казахстанской области 28 января 2016 года № 3595. Утратило силу постановлением акимата Северо-Казахстанской области от 06 февраля 2017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декабря 2015 года № 509</w:t>
            </w:r>
          </w:p>
        </w:tc>
      </w:tr>
    </w:tbl>
    <w:bookmarkStart w:name="z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0"/>
    <w:bookmarkStart w:name="z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регламент государственной услуги) разработан на основании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Северо-Казахстанской области (Государственное учреждение "Управление сельского хозяйства Северо-Казахстанской области")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Прием заявки и выдача результатов оказания государственной услуги осуществляется через канцелярию услугодателя и местными исполнительными органами Северо-Казахстанской области (отдела сельского хозяйства), города Петропавловска (отдела предпринимательства и сельского хозяйства) (далее -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Основанием для начала процедуры (действия) по оказанию государственной услуги являются документы, предоставленные услугополучателем согласно 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с момента подачи услугополучателем заявки осуществляет прием, регистрацию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заявку на предмет соответствия требованиям действующего законодательства услугополучателя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заявки в случае положительного решения в предоставлении субсидии сельхозтоваропроизводителю направляет заявку в Управление – 1 рабочий день. В случае отрицательного решения – письменно уведомляет сельхозтоваропроизводителя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заявок об оплате и сводного реестра заявок сельхозтоваропроизводителей составляет реестр поставщиков биоагентов (энтомофагов) и биопрепаратов, через которые поданы заявки об оплате причитающихся субсидий - 1 рабочий день. В случае отрицательного решения – письменно уведомляет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поставщику биоагентов (энтомофагов) и биопрепаратов направляет реестр поставщиков биоагентов (энтомофагов) и биопрепаратов в Управление - 1 рабочий день. В случае отрицательного решения – письменно уведомляет поставщика биоагентов (энтомофагов) и биопрепаратов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поступления заявки и реестра поставщиков биоагентов (энтомофагов) и биопрепаратов формирует ведомость к оплате для перечисления причитающихся субсидий на счета сельхозтоваропроизводителей и поставщиков биоагентов (энтомофагов) и биопрепаратов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проверки заявки и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сельхозтоваропроизводителю и (или) поставщику биоагентов (энтомофагов) и биопрепаратов формирует ведомость к оплате для перечисления причитающихся субсидий на счета сельхозтоваропроизводителей и (или) поставщиков биоагентов (энтомофагов) и биопрепаратов, в случае отрицательного решения – письменно уведомляет сельхозтоваропроизводителя и (или) поставщика биоагентов (энтомофагов) и биопрепаратов с указанием причин непредоставления субсидий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утверждает ведомость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финансирования и бухгалтерского учета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заявок,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заявки, составление реестра поставщиков, направление реестра поставщиков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ведомости к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заявкам поставщиков биоагентов (энтомофагов) и биопрепаратов;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реестрам поставщиков биоагентов (энтомофагов) и биопрепаратов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утверждение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финансирования и бухгалтерского учета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с момента подачи услугополучателем заявки осуществляет прием, регистрацию и вносит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заявку на предмет соответствия требованиям действующего законодательства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заявки в случае положительного решения в предоставлении субсидии сельхозтоваропроизводителю направляет заявку в Управление. В случае отрицательного решения – письменно уведомляет сельхозтоваропроизводителя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заявок об оплате и сводного реестра заявок сельхозтоваропроизводителей составляет реестр поставщиков биоагентов (энтомофагов) и биопрепаратов, через которые поданы заявки об оплате причитающихся субсидий. В случае отрицательного решения – письменно уведомляет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поставщику биоагентов (энтомофагов) и биопрепаратов направляет реестр поставщиков биоагентов (энтомофагов) и биопрепаратов в Управление. В случае отрицательного решения – письменно уведомляет поставщика биоагентов (энтомофагов) и биопрепаратов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поступления заявки и реестра поставщиков биоагентов (энтомофагов) и биопрепаратов формирует ведомость к оплате для перечисления причитающихся субсидий на счета сельхозтоваропроизводителей и поставщиков биоагентов (энтомофагов) и биопрепаратов;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проверки заявки и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сельхозтоваропроизводителю и (или) поставщику биоагентов (энтомофагов) и биопрепаратов формирует ведомость к оплате для перечисления причитающихся субсидий на счета сельхозтоваропроизводителей и (или) поставщиков биоагентов (энтомофагов) и биопрепаратов, в случае отрицательного решения – письменно уведомляет сельхозтоваропроизводителя и (или) поставщика биоагентов (энтомофагов) и биопрепаратов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утверждает ведомость;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финансирования и бухгалтерского учета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</w:tbl>
    <w:bookmarkStart w:name="z1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747"/>
        <w:gridCol w:w="9646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Парковая, 57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</w:tbl>
    <w:bookmarkStart w:name="z1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районов и города Петропавловска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216"/>
        <w:gridCol w:w="9131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Народная,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Победы,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стоимости гербицидов, биоагентов (энтомофагов) и биопрепаратов, предназначенные для обработки сельскохозяйственных культур в целях защиты растений"</w:t>
            </w:r>
          </w:p>
        </w:tc>
      </w:tr>
    </w:tbl>
    <w:bookmarkStart w:name="z1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"/>
    <w:bookmarkStart w:name="z1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стоимости гербицидов, биоагентов (энтомофагов) и биопрепаратов, предназначенные для обработки сельскохозяйственных культур в целях защиты растений" через канцелярию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декабря 2015 года № 509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регламент государственной услуги) разработан на основании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Северо-Казахстанской области, районов и города Петропавловска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заявок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 физическим и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начала процедуры (действия) по оказанию государственной услуги является наличие заявок: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представляемых услугодателю в срок до 15 (пятнадцатого) июня соответствующего года по форме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получения субсидий на выращивание (уход) многолетних насаждений плодово-ягодных культур и винограда второй вегетации – для заложенных саженцами на карликовом подвое или саженцами книп-баум, второй-третьей вегетаций – для заложенных саженцами на полукарликовом подвое, второй-третьей-четвертой вегетаций – для заложенных саженцами на сильнорослых подвоях, со второй по седьмую вегетацию включительно – по яблоне сорта "Апорт", представляемых в срок до 1 (первого) сентября соответствующего года представляет услугодателю заявку на получение субсидий по форме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в срок до 15 июня соответствующего года осуществляет прием заявок на получение субсидий на закладку многолетних насаждений плодово-ягодных культур и винограда, произведенную предыдущей осенью и (или) весной текущего года и в срок до 1 сентября соответствующего года на выращивание многолетних плодово-ягодных культур и винограда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поступившими заявками и направляет их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и направляет поступившие заявки на рассмотрение межведомственной комиссии (далее – Комиссия)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комиссия с даты внесения услугодателем заявки с выездом на место составляет акт обследования закладки и выращивания многолетних насаждений плодово-ягодных культур и винограда – 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комиссия с даты составления актов обследования принимает протокольное решение о предоставлении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ответственный исполнитель услугодателя в случаи принятия решения о предоставлении субсидий направляет заявки с копиями соответствующих актов и копией протокольного решения в Управление сельского хозяйства Северо-Казахстанской области (далее – Управление)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с копиями соответствующих актов и копией протокольного решения представляет в территориальное подразделение казначейства платежные документы к оплате –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выдача уведомления о принятых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направляет поступившие заявки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и направляет поступившие заявки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составление актов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протокольного решения о предоставлении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заявок в Управление сельского хозяйства области, актов обследования и протокольного решения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в территориальное подразделение казначейства платежные документы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в срок до 15 июня соответствующего года осуществляет прием заявок на получение субсидий на закладку многолетних насаждений плодово-ягодных культур и винограда, произведенную предыдущей осенью и (или) весной текущего года и в срок до 1 сентября соответствующего года на выращивание многолетних плодово-ягодных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поступившими заявками и направляет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и направляет поступившие заявки на рассмотрение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комиссия с даты внесения услугодателем заявки с выездом на место составляет акт обследования закладки и выращивания многолетних насаждений плодово-ягодных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комиссия с даты составления актов обследования принимает протокольное решение о предоставлении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ответственный исполнитель услугодателя в случаи принятия решения о предоставлении субсидий направляет заявки с копиями соответствующих актов и копией протокольного решения в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с копиями соответствующих актов и копией протокольного решения представляет в территориальное подразделение казначейства платежные документы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взаимодействия структурных подразделений (работников) услугодателя,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"Субсидирование закладки и выращивания многолетних насаждений плодово-ягодных культур и винограда" </w:t>
            </w:r>
          </w:p>
        </w:tc>
      </w:tr>
    </w:tbl>
    <w:bookmarkStart w:name="z2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733"/>
        <w:gridCol w:w="9568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Народная,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закладки и выращивания многолетних насаждений плодово-ягодных культур и винограда"</w:t>
            </w:r>
          </w:p>
        </w:tc>
      </w:tr>
    </w:tbl>
    <w:bookmarkStart w:name="z2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"/>
    <w:bookmarkStart w:name="z2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закладки и выращивания многолетних насаждений плодово-ягодных культур и винограда"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декабря 2015 года № 509</w:t>
            </w:r>
          </w:p>
        </w:tc>
      </w:tr>
    </w:tbl>
    <w:bookmarkStart w:name="z2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выдачей зерновых расписок"</w:t>
      </w:r>
    </w:p>
    <w:bookmarkEnd w:id="17"/>
    <w:bookmarkStart w:name="z2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оказание услуг по складской деятельности с выдачей зерновых расписок" (далее – регламент государственной услуги) разработан на основании стандарта государственной услуги "Выдача лицензии на оказание услуг по складской деятельности с выдачей зерновых расписок"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 в Реестре государственной регистрации нормативных правовых актов за № 11625).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Северо-Казахстанской области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электронная (частично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лицензии на оказание услуг по складской деятельности с выдачей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занятие видом деятельности, запрещенным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невнесение лицензионного сбора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несоответствие услугополучателя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вступившего в законную силу решения (приговора) суда о приостановлении или запрещении деятельности или отдельных видов деятельности, подлежащих лицензированию;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запрещение судом на основании представления судебного исполнителя временно выдавать заявителю-должнику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на платной основе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лицензионный сбор при выдаче лицензии за право занятия данным видом деятельности составляет 10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лицензионный сбор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подтверждающий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сведений о соответствии квалификационным требованиям, предъявляемым к деятельности по оказанию услуг по складской деятельности с выдачей зерновых расписок,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форма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по форме согласно приложению 4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подтверждающий оплату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по форме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подтверждающий уплату в бюджет лицензионного сбора за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в форме электронного документа, удостоверенного ЭЦП услугополучателя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копия документа, подтверждающего оплату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копия документа, подтверждающего оплату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копия документа, подтверждающего оплату лицензионного сбора,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услугодателю –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– в "личном кабинете" услугополучателя отображается статус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осуществляет прием документов, регистрацию заявления, передает их руководителю услугодателя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структурного подразделения рассматривает заявление с приложением документов, налагает соответствующую визу определяет ответственного исполнителя структурного подразделения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структурного подразделения услугодателя проверяет полноту представленных документов на соответствие требованиям пункта 5 к настоящему регламенту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выдачи лицензии и приложения к лицензии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– 2 (два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выдачи дубликата лицензии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государственной услуги и передает ответственному исполнителю структурного подразделения услугодателя для выдачи услугополучателю –2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структурного подразделения услугодателя выдает результат оказания государственной услуги услугополучателю- 15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структурного подразделения услугодателя,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проекта результата оказания государственной услуги либо мотивированый отказ в оказании государственной услуги в электронном или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государственной услуги и передача его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задействованы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осуществляет прием документов, регистрацию заявления, передает их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структурного подразделения рассматривает заявление с приложением документов, налагает соответствующую визу определяет ответственного исполнителя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структурного подразделения услугодателя проверяет полноту представленных документов на соответствие требованиям пункта 5 к настоящему регламенту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выдачи лицензии и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выдачи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государственной услуги и передает ответственному исполнителю структурного подразделения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структурного подразделения услугодателя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Порядок действий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выбор услугополучателем электронной государственной услуги, заполнение полей электронного запроса и прикрепление документов, указанных согласно пункту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обработка (проверка, регистрация) электронного запроса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3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05"/>
        <w:gridCol w:w="8677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Северо–Казахстанская область, 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3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3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юридического лица для получения лицензии и (или) приложения к лицензии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3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 предъявляемым к деятельности по оказанию услуг по складской деятельности с выдачей зерновых расписок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зернохранилища (элеватора, хлебоприемного пункта):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правообладателя: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 кадастровый номер зернохранилища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 (правообладатель)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технологического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1465"/>
        <w:gridCol w:w="7378"/>
        <w:gridCol w:w="834"/>
      </w:tblGrid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______ 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зерносушильное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 тонн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весовое оборудование (поверенное в установленном порядке)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транспортное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активного вентилирования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хранения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контроля температуры и влажности зерна при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пропускного режима, ограждения территории, асфальтированных площадок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 асфальтированным площадкам указывается площадь в м2)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сертификатов об утверждении типа средств измерений, о метрологической аттестации средств измерений и о поверке средств измерений (сертификаты выдается государственными метрологическими службами или метрологическими службами аккредитованных юридических лиц)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2035"/>
        <w:gridCol w:w="2035"/>
        <w:gridCol w:w="2036"/>
        <w:gridCol w:w="2036"/>
        <w:gridCol w:w="2036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метрологической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об оснащенности производственно-технологической лаборатории для определения качества зерна исправным оборудованием и приборами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1062"/>
        <w:gridCol w:w="8652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для размола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и качества клейковины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числа падения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 для определения зараженности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хранения образцов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квалифицированного состава технических руководителей 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4379"/>
        <w:gridCol w:w="1800"/>
        <w:gridCol w:w="1800"/>
        <w:gridCol w:w="2445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4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4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юридического лица для переоформления лицензии и (или) приложения к лицензии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реорганизация юридического лица-лицензиата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порядком, определенным статьей 34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изменение места нахождения юридического лица-лицензиата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 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наличие требования о переоформлении в законах Республики Казахстан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изменение наименования вида деятельности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изменение наименования подвида деятельности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4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8"/>
    <w:bookmarkStart w:name="z4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оказание услуг по складской деятельности с выдачей зерновых расписок" через канцелярию услугодателя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 действий при оказании государственной услуги посредством веб-портала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декабря 2015 года № 509</w:t>
            </w:r>
          </w:p>
        </w:tc>
      </w:tr>
    </w:tbl>
    <w:bookmarkStart w:name="z4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30"/>
    <w:bookmarkStart w:name="z4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"Субсидирование стоимости удобрений (за исключением органических)" (далее – регламент государственной услуги), разработан на основании стандарта государственной услуги "Субсидирование стоимости удобрений (за исключением органических)"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Северо-Казахстанской области, районов и города Петропавловска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заявки и выдача результата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сельскохозяйственных товаропроизводителей (далее – СХТП)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отечественных производителей удобрений для удешевления стоимости удобрений (за исключением органических), реализованных СХТП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начала процедуры (действия) по оказанию государственной услуги являются документы, предоставленные услугополучателем согласно 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заявки, регистрирует и вносит на рассмотрение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заявку и направляет в Государственное учреждение "Управление сельского хозяйства Северо-Казахстанской области" (далее - Управление) – 2 (два) рабочих дня. В случае отрицательного решения – письменно уведомляет сельхозтоваропроизводителя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формирует ведомость к оплате для перечисления причитающихся субсидий на счета сельхозтоваропроизводителей и (или) производителям удобрений, для удешевления стоимости удобрений (за исключением органических), реализованных сельхозтоваропроизводителю в текущем году и в 4 квартале предыдущего года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утверждает ведомость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финансирования и бухгалтерского учета Управления представляет в территориальное подразделение казначейства реестр счетов к оплате с приложением счетов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заявки услугополучателя и направление в Управление. В случае отрицательного решения – письменно уведомляет сельхозтоваропроизводителя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ведомости к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утверждение ведомости на выплату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финансирования и бухгалтерского учета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заявки, регистрирует и вносит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заявку и направляет в Государственное учреждение "Управление сельского хозяйства Северо-Казахстанской области" (далее - Управление). В случае отрицательного решения – письменно уведомляет сельхозтоваропроизводителя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формирует ведомость к оплате для перечисления причитающихся субсидий на счета сельхозтоваропроизводителей и (или) производителям удобрений, для удешевления стоимости удобрений (за исключением органических), реализованных сельхозтоваропроизводителю в текущем году и в 4 квартале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утверждает ведомость;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финансирования и бухгалтерского учета Управления представляет в территориальное подразделение казначейства реестр счетов к оплате с приложением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"Субсидирования стоимости удобрений (за исключением органических)"</w:t>
            </w:r>
          </w:p>
        </w:tc>
      </w:tr>
    </w:tbl>
    <w:bookmarkStart w:name="z5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733"/>
        <w:gridCol w:w="9568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Народная,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bookmarkStart w:name="z53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6"/>
    <w:bookmarkStart w:name="z5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стоимости удобрений (за исключением органических)" через канцелярию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