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1853" w14:textId="2131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города Петропавловска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9 января 2015 года № 34. Зарегистрировано Департаментом юстиции Северо-Казахстанской области 21 января 2015 года № 3074. Утратило силу постановлением акимата города Петропавловска Северо-Казахстанской области от 12 февраля 2016 года N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N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города Петропавловска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дней со дня его первого официального опубликования и распространяется на правоотношения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города Петропавловска от 09 01 2015 г. № 34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коммунального имущества города Петропавловска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коммунального имущества города Петропавловска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коммунального имущества города Петропавловска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городских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городских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метр, при расчете платы за наем части помещений в здании необходимо учитывать доступ к местам общего пользования нанимателем этих площадей в размере 25 % от передаваемой в имущественный наем (аренду) площади.;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Расчет арендной платы за имущественный наем (аренду) автотранспортных средств, оборудования и иного имущества городской коммунальной собственности, за исключением объектов государственного нежилого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 и иного имущества городской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аморт. – годовая норма износа, определяется на основании предельных норм амортизации фиксированных активов согласно Налоговому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К1- Коэффициент, учитывающий срок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К2- Коэффициент, учитывающий условия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 арендной платы при передаче коммунального имущества города Петропавловска в имущественный наем (аренду)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городского коммунального имущества в 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486"/>
        <w:gridCol w:w="9427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0675"/>
        <w:gridCol w:w="108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расчетно-кассовых центров банков, АО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тренажерных залов, фитнес - клубов, станции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питания,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организаций,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 арендной платы при передаче коммунального имущества города Петропавловска в имущественный наем (аренду)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иное имущество.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 и иного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