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a64d" w14:textId="d8ea6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города Петропавловска"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29 июня 2015 года № 1197. Зарегистрировано Департаментом юстиции Северо-Казахстанской области 31 июля 2015 года № 3334. Утратило силу постановлением акимата города Петропавловска Северо-Казахстанской области от 10 апреля 2017 года № 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Петропавловска Северо-Казахстанской области от 10.04.2017 </w:t>
      </w:r>
      <w:r>
        <w:rPr>
          <w:rFonts w:ascii="Times New Roman"/>
          <w:b w:val="false"/>
          <w:i w:val="false"/>
          <w:color w:val="ff0000"/>
          <w:sz w:val="28"/>
        </w:rPr>
        <w:t>№ 665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государственного учреждения "Отдел ветеринарии города Петропавловска"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ветеринарии города Петропавловска" в установленном порядке зарегистрировать Положение государственного учреждения "Отдел ветеринарии города Петропавловска" в Департаменте юстиции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возложить на заместителя акима города, курирующего данную сферу.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 и распространяется на правоотношения, возникшие с 25 февраля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города Петропавловска от 29 июня 2015 года № 1197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ветеринарии города Петропавловска"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города Петропавловска" является государственным органом Республики Казахстан, осуществляющим руководство в сфере ветеринарии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ветеринарии города Петропавловска" образован путем реорганизации (выделения) из Государственного учреждения "Отдел предпринимательства, сельского хозяйства и ветеринарии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города Петропавловска" имеет ведомство: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коммунальное предприятие на праве хозяйственного ведения "Ветеринарная станция акимата города Петропавловска Северо-Казахстанской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Государственное учреждение "Отдел ветеринарии города Петропавловска"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города Петропавловска"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города Петропавловска"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города Петропавловска" имеет право выступать стороной гражданско-правовых отношений от имени государства, если он на это уполномочен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Государственное учреждение "Отдел ветеринарии города Петропавловска"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города Петропавловска"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Структура и лимит штатной численности государственного учреждения "Отдел ветеринарии города Петропавловска"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Местонахождение юридического лица: 150011, Республика Казахстан, Северо-Казахстанская область, города Петропавловск, улица Конституции Казахстана, 23.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"Петропавл қаласының ветеринария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"Отдел ветеринарии города Петропавловска".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Положение является учредительным документом государственного учреждения "Отдел ветеринарии города Петропавловска".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"Отдел ветеринарии города Петропавловска" осуществляется из средств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Государственному учреждению "Отдел ветеринарии города Петропавловска"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города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города Петропавловска"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"Отдел ветеринарии города Петропавловска" заключается в содействии развитию и совершенствованию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 государственного учреждения "Отдел ветеринарии города Петропавловска":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защита животных от болезней и их лечение;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охрана здоровья населения от болезней, общих для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обеспечение ветеринарно-санитарной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охрана территории Республики Казахстан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контроль за безопасностью и качеством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разработка и использование средств и методов диагностики, борьбы с болезнями животных и обеспечения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предупреждение и ликвидация загрязнения окружающей среды при осуществлении физическими и юридическими лицами деятельности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развитие ветеринарной науки, подготовка и повышение квалификации ветеринарных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государственный ветеринарно-санитарный контроль за соблюдением законодательства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 государственного учреждения "Отдел ветеринарии города Петропавловска":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города о принятии решений об установлении карантина или ограничительных мероприятий по представлению главного государственного ветеринарно-санитарного инспектора соответствующей территории в случае возникновения заразных болезней животных на территории города Петропавловска;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города о принятии решений о снятии ограничительных мероприятий или карантина по представлению главного государственного ветеринарно – 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города Петропавловска;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внесение предложений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№ 202-V ЗРК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17 - в редакции постановления акимата города Петропавловска Северо-Казахстанской области от 14.08.2015 </w:t>
      </w:r>
      <w:r>
        <w:rPr>
          <w:rFonts w:ascii="Times New Roman"/>
          <w:b w:val="false"/>
          <w:i w:val="false"/>
          <w:color w:val="ff0000"/>
          <w:sz w:val="28"/>
        </w:rPr>
        <w:t>N 1457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государственного учреждения "Отдел ветеринарии города Петропавловска":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инициировать отзыв лицензий юридических и физических лиц, осуществляющих предпринимательскую деятельность в области ветеринарии, в случаях нарушения ими установленных ветеринарно-санитарных правил и нормативов,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-проводить аттестацию физических и юридических лиц, осуществляющих предпринимательскую деятельность в области ветеринарии на территории города Петропавловска;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-беспрепятственно посещать (по предъявлении служебного удостоверения) в порядке, установленном законодательством Республики Казахстан в области ветеринарии объекты государственного ветеринарно-санитарного контроля и надзора, а также получать информацию о деятельности физических и юридических лиц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-для проведения ветеринарных мероприятий по профилактике проводить отбор проб биологического материала и доставку их для диагностики особо опасных болезней животных по перечню, утверждаемому уполномоченным органом, а также других болезней животных с уведомлением заинтересованных лиц о сроках проведения их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-издавать акты в пределах полномочий, предоставленных Законом Республики Казахстан от 10 июля 2002 года № 339 "О ветеринарии";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возмещать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предъявлять иски в суд в случае нарушения законодательства Республики Казахстан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выполнение задач, функций, возложенных на государственное учреждение "Отдел ветеринарии города Петропавловска".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"Отдел ветеринарии города Петропавловска"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города Петропавловска"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государственного учреждения "Отдел ветеринарии города Петропавловска" назначается на должность и освобождается от должности акимом города Петропавловска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Первый руководитель государственного учреждения "Отдел ветеринарии города Петропавловска" назначает на должность заместителя и освобождает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Полномочия первого руководителя государственного учреждения "Отдел ветеринарии города Петропавловска":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-организует и руководит работой государственного учреждения "Отдел ветеринарии города Петропавловска";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-несет персональную ответственность за нарушения антикоррупционного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-определяет обязанности и полномочия сотрудников государственного учреждения "Отдел ветеринарии города Петропавловска";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в соответствии с законодательством назначает и освобождает от должности сотрудников государственного учреждения "Отдел ветеринарии города Петропавловска";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-в установленном законодательством порядке налагает дисциплинарные взыскания на сотрудников государственного учреждения "Отдел ветеринарии города Петропавловска";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-издает и подписывает приказы, дает указания, обязательные для исполнения сотрудниками государственного учреждения "Отдел ветеринарии города Петропавловска";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-в пределах своей компетенции представляет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учреждение "Отдел ветеринарии города Петропавловска" в государственных органах и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-осуществляет иные полномочия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города Петропавловска"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 города Петропавловска" является правопреемником по всем имущественным и неимущественным правам и обязанностям реорганизованного Государственного учреждения "Отдел предпринимательства, сельского хозяйства и ветеринарии города Петропавловска" путем выделения Государственного учреждения "Отдел ветеринарии города Петропавловска" и Государственного учреждения "Отдел предпринимательства и сельского хозяйства города Петропавловска".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Государственное учреждение "Отдел ветеринарии города Петропавловска"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"Отдел ветеринарии города Петропавловска" формируется за счет имущества, переданного ему учредителем, которое состоит из основных фондов и оборотных средств, а также иного имущества (включая денежные доходы), приобретенного в результате собственной деятельности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"Отдел ветеринарии города Петропавловска",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"Отдел ветеринарии города Петропавловска"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27. Реорганизация (слияние, присоединение, разделение, выделение, преобразование) и ликвидация государственного учреждения "Отдел ветеринарии города Петропавловска"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реорганизации или ликвидации государственного учреждения "Отдел ветеринарии города Петропавловска" распределение имущества производится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Внесение изменений и дополнений в Положение Государственного учреждения "Отдел ветеринарии города Петропавловска" производится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