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786e" w14:textId="a017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Петропавловска от 29 июня 2015 года № 1197 "Об утверждении Положения государственного учреждения "Отдел ветеринарии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14 августа 2015 года № 1457. Зарегистрировано Департаментом юстиции Северо-Казахстанской области 18 сентября 2015 года № 3386. Утратило силу постановлением акимата города Петропавловска Северо-Казахстанской области от 10 апреля 2017 года № 665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Петропавловска Северо-Казахстанской области от 10.04.2017 </w:t>
      </w:r>
      <w:r>
        <w:rPr>
          <w:rFonts w:ascii="Times New Roman"/>
          <w:b w:val="false"/>
          <w:i w:val="false"/>
          <w:color w:val="ff0000"/>
          <w:sz w:val="28"/>
        </w:rPr>
        <w:t>№ 665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города Петропавловска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от 29 июня 2015 года № 1197 "Об утверждении Положения государственного учреждения "Отдел ветеринарии города Петропавловска" (зарегистрировано в Реестре государственной регистрации нормативных правовых актов под № 3334, опубликовано 14 августа 2015 года в городских газетах "Қызылжар нұры", "Проспект СК")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государственного учреждения "Отдел ветеринарии города Петропавловска", утвержденного указанным постановлением,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"17. Функции государственного учреждения "Отдел ветеринарии города Петропавловска":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местный исполнительный орган города о принятии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города Петропавловска;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местный исполнительный орган города о принятии решений о снятии ограничительных мероприятий или карантина по представлению главного государственного ветеринарно – 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города Петропавловска;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№ 202-V ЗРК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ветеринарии города Петропавловска" известить регистрирующий орган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постановления возложить на заместителя акима города, курирующего данную сферу.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Петропавловска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