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52f" w14:textId="31d6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9 сентября 2015 года № 1560. Зарегистрировано Департаментом юстиции Северо-Казахстанской области 9 октября 2015 года № 3402. Утратило силу постановлением акимата города Петропавловска Северо-Казахстанской области от 10 апреля 2017 года №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статьей 6-3 Закона Республики Казахстан от 17 апреля 1995 года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Типовым положением государственного органа,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 также на основании постановления акимата города Петропавловска от 25 февраля 2015 № 404 "О реорганизации государственного учреждения "Отдел предпринимательства, сельского хозяйства и ветеринарии города Петропавловска"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сельского хозяйства города Петропавловска",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и сельского хозяйства города Петропавловска" в установленном порядке произвести перерегистрацию государственного учреждения в Департаменте юстиции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 Смаилову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 и распространяется на правоотношения, возникшие с 25 февраля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Петропавловска № 1560 от 09 сентября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 и сельского хозяйства города Петропавловска"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Государственное учреждение "Отдел предпринимательства и сельского хозяйства города Петропавловска" является государственным органом Республики Казахстан, осуществляющим руководство в сферах предпринимательства, туризма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Государственное учреждение "Отдел предпринимательства и сельского хозяйства города Петропавловска"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Государственное учреждение "Отдел предпринимательства и сельского хозяйства города Петропавловска"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Государственное учреждение "Отдел предпринимательства и сельского хозяйства города Петропавловска"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Государственное учреждение "Отдел предпринимательства и сельского хозяйства города Петропавловска"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Государственное учреждение "Отдел предпринимательства и сельского хозяйства города Петропавловска"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Государственное учреждение "Отдел предпринимательства и сельского хозяйства города Петропавловска"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города Петропавловска"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Структура и лимит штатной численности государственного учреждения "Отдел предпринимательства и сельского хозяйства города Петропавловска"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Местонахождение юридического лица: 150008, Республика Казахстан, Северо-Казахстанская область, город Петропавловск, улица Конституции Казахстана,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Режим работы государственного учреждения "Отдел предпринимательства и сельского хозяйства города Петропавловска":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понедельник - пятница с 9.00 часов до 18.30 часов, обеденный перерыв с 13.00 часов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Полное наименование государственного органа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"Петропавл қаласының кәсіпкерлік және ауыл шаруашылық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предпринимательства и сельского хозяйства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Учредителем государственного учреждения "Отдел предпринимательства и сельского хозяйства города Петропавловска" является государство в лице акимата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Настоящее Положение является учредительным документом государственного учреждения "Отдел предпринимательства и сельского хозяйства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14. Финансирование деятельности государственного учреждения "Отдел предпринимательства и сельского хозяйства города Петропавловска"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Государственному учреждению "Отдел предпринимательства и сельского хозяйства города Петропавловска"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государственному учреждению "Отдел предпринимательства и сельского хозяйства города Петропавловска"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предпринимательства и сельского хозяйства города Петропавловска"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Миссия: государственное учреждение "Отдел предпринимательства и сельского хозяйства города Петропавловска"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разработка приоритетных региональных программ развития отраслей промышленности, предпринимательства, туризма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участие в реализации государственных программ поддержки субъектов агропромышленного комплекса в соответствии с действующим законодательством и содействие в организации сбыта сельскохозяйственной продукции для удовлетворения потребностей горожан;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проведение государственной торговой политики на территории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создание условий для развития частного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обеспечение создания и развития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обеспечение государственной поддержки на местном уровне частного предпринимательства и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содействие развитию туристического кластера в городе Петропавловске;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составление аналитических информаций о развитии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осуществление организационной, правовой, информационно-аналитической работы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реализация законодательства Республики Казахстан о государственной службе, повышение квалификации кадров в системе учебных центров государственных органов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осуществление иных обязанностей,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предпринимательства и сельского хозяйства города Петропавловска"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Руководство государственным учреждением "Отдел предпринимательства и сельского хозяйства города Петропавловска"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Петропавловска"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Первый руководитель государственного учреждения "Отдел предпринимательства и сельского хозяйства города Петропавловска" назначается на должность и освобождается от должности акимом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Первый руководитель государственного учреждения "Отдел предпринимательства и сельского хозяйства города Петропавловска"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23. Полномочия первого руководителя государственного учреждения "Отдел предпринимательства и сельского хозяйства города Петропавловска":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представляет на утверждение акимата города Петропавловска Положение о государственном учреждении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принимает меры по противодействию коррупции в государственном учреждении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действует без доверенности от имени государственного учреждения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представляет государственное учреждение "Отдел предпринимательства и сельского хозяйства города Петропавловска"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подписывает акты государственного учреждения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определяет функциональные обязанности работников государственного учреждения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государственного учреждения "Отдел предпринимательства и сельского хозяйства города Петропавловска"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Первый руководитель назначает и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Взаимоотношение между руководством государственного учреждения "Отдел предпринимательства и сельского хозяйства города Петропавловска" с трудовым коллективом определяется в соответствии с Трудовым Кодексом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предпринимательства и сельского хозяйства города Петропавловска"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26. Государственное учреждение "Отдел предпринимательства и сельского хозяйства города Петропавловска"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предпринимательства и сельского хозяйства города Петропавловска"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Имущество, закрепленное за государственным учреждением "Отдел предпринимательства и сельского хозяйства города Петропавловска",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28. Государственное учреждение "Отдел предпринимательства и сельского хозяйства города Петропавловска"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"Отдел предпринимательства и сельского хозяйства города Петропавловска"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29. Реорганизация и ликвидация государственного учреждения "Отдел предпринимательства и сельского хозяйства города Петропавловска"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