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09e9" w14:textId="f100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порядок перевозки в общеобразовательные школы детей, проживающих в отдаленных населенных пунктах города Петропавловска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18 сентября 2015 года № 1647. Зарегистрировано Департаментом юстиции Северо-Казахстанской области 22 октября 2015 года № 3426.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 утверждении Правил перевозок пассажиров и багажа автомобильным транспортом" акимат города Петропавловска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города Петропавловска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города Петропавловска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курирующего социальную сферу.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1647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поселок Лесхоз в коммунальное государственное учреждение "Школа-детский сад № 26"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города Петропавловска Северо-Казахстанской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64008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1647</w:t>
            </w:r>
          </w:p>
        </w:tc>
      </w:tr>
    </w:tbl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ПМС-175 в коммунальное государственное учреждение "Общеобразовательная средняя школа № 27"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города Петропавловска Северо-Казахстанской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1647</w:t>
            </w:r>
          </w:p>
        </w:tc>
      </w:tr>
    </w:tbl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Петропавловска Северо-Казахстанской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акимата города Петропавловска Северо-Казахстанской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города Петропавловска Северо-Казахстанской области (далее – Порядок), разработан в соответствии с подпунктом 3-1) пункта 3 статьи 14 Закона Республики Казахстан от 4 июля 2003 года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11550).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Требования, предъявляемые к перевозчикам и автотранспортным средствам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Перевозки детей могут быть организованы, если: пропускная способность автомобильных дорог позволяет осуществлять регулярное движение автобусов;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автомобильных дорог и их обустройство соответствуют требованиям безопасности дорожного движения.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перевозки детей допускаются водители: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(зарегистрировано в Реестре государственной регистрации нормативных правовых актов за № 33003).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акимата города Петропавловска Северо-Казахстанской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(зарегистрировано в Реестре государственной регистрации нормативных правовых актов за № 12221).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(зарегистрировано в Реестре государственной регистрации нормативных правовых актов за № 22066), а также оборудуются: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(зарегистрировано в Реестре государственной регистрации нормативных правовых актов за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города Петропавловска Северо-Казахстанской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Автобусы, микроавтобусы, используемые для перевозки детей, должны иметь: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них.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категорий М, находящиеся в эксплуатации и имеющие не менее четырех колес, а также используемые для перевозок пассажиров и багажа, оснащаются устройствами вызова экстренных оперативных служб.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перевозок детей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перевозки детей осуществляются в темное время суток, то площадки должны иметь искусственное освещение.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детей автобусом в светлое время суток осуществляется с включенным ближним светом фар.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Водителю автобуса при перевозке детей не позволяется: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48"/>
    <w:bookmarkStart w:name="z1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