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ba89" w14:textId="7d9b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государственного учреждения "Отдел земельных отношений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27 октября 2015 года № 1872. Зарегистрировано Департаментом юстиции Северо-Казахстанской области 27 ноября 2015 года № 3478. Утратило силу постановлением акимата города Петропавловска Северо-Казахстанской области от 22 июня 2018 года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22.06.2018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Положение государственного учреждения "Отдел земельных отношений города Петропавловска" (далее -Положение).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города Петропавловска" в установленном законодательством порядке известить регистрирующий орган о принятом решении.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постановления возложить на заместителя акима города, курирующего данную сферу.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города Петропавловска от 27 октября 2015 года № 1872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земельных отношений города Петропавловска"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города Петропавловска" является государственным органом Республики Казахстан, осуществляющим руководство в сфере земельных отношений и является уполномоченным органом по земельным отношениям на территории города Петропавловска, осуществляющим функции в области земельных отношений.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земельных отношений города Петропавловска" не имеет ведомств.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земельных отношений города Петропавловска"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земельных отношений города Петропавловска"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Казначейства,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земельных отношений города Петропавловска"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земельных отношений города Петропавловска"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земельных отношений города Петропавловска"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города Петропавловска"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150000, Республика Казахстан, Северо-Казахстанская область, город Петропавловск, улица Конституции Казахстана, 23.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русском языке – государственное учреждение "Отдел земельных отношений города Петропавловска";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казахском языке – "Петропавл қаласының жер қатынастары бөлімі" мемлекеттік мекемесі.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земельных отношений города Петропавловска", учредителем является акимат города Петропавловска.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земельных отношений города Петропавловска" осуществляется из местного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"Отдел земельных отношений города Петропавловска"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города Петропавловска".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земельных отношений города Петропавловска"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земельных отношений города Петропавловска": создание условий для эффективного использования земель, проведение единой государственной политики в области регулирования земельных отношений на территории города Петропавловска.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земельного законодательства, решений городских представительных и исполнительных органов;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и качества оказания государственных услуг;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 соответствии с действующим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государственной политики в области регулирования земельных отношений;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города Петропавловска о предоставлении земельных участков и изменению их целевого назначения;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предложений по принудительному отчуждению земельных участков для государственных нужд;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кадастровой (оценочной) стоимости конкретных земельных участков, продаваемых в частную собственность государством;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проведения землеустройства и утверждение землеустроительных проектов по формированию земельных участков;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разработки проектов зонирования земель, проектов и схем по рациональному использованию земель города Петропавловска;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земельно–хозяйственного устройства территорий города Петропавловска;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проведения земельных торгов (конкурсов, аукционов);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 городского значения, затрагивающих вопросы использования и охраны земель;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города Петропавловска;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паспортов земельных участков сельскохозяйственного назначения;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купли – 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выдаче разрешений местным исполнительным органом города Петропавловска на использование земельных участков для проведения изыскательских работ в соответствии с Земельным Кодексом;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переводу сельскохозяйственных угодий из одного вида в другой;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выявление земель, неиспользуемых и используемых с нарушением законодательства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по резервированию земель;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земельно – кадастрового плана;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пределах своей компетенции осуществление иных функций в соответствии с действующим законодательством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исполнительных органов предложения о прекращении права собственности на земельные участки и права землепользования по основаниям, предусмотренных законодательными актами;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"Отдел земельных отношений города Петропавловска" имеет иные права и обязанности, предоставляемые ему действующим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земельных отношений города Петропавловска"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города Петропавловска" задач и осуществление им своих функций.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земельных отношений города Петропавловска" назначается на должность и освобождается от должности акимом города в соответствии с законодательством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земельных отношений города Петропавловска" имеет заместителя, который назначается и освобождается от должности в соответствии с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и обязанности первого руководителя государственного учреждения "Отдел земельных отношений города Петропавловска":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от имени государственного учреждения "Отдел земельных отношений города Петропавловска";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"Отдел земельных отношений города Петропавловска" во всех организациях;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 Республики Казахстан, распоряжается имуществом;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и планы государственного учреждения "Отдел земельных отношений города Петропавловска" по командировкам, стажировкам, обучению сотрудников в учебных центрах и иным видам повышения квалификации сотрудников;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издает приказы и дает указания, обязательные для всех работников государственного учреждения "Отдел земельных отношений города Петропавловска";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сотрудников государственного учреждения "Отдел земельных отношений города Петропавловска";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меры поощрения и налагает дисциплинарные взыскания на сотрудников государственного учреждения "Отдел земельных отношений города Петропавловска";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руководит работой государственного учреждения "Отдел земельных отношений города Петропавловска" и несет персональную ответственность за выполнение возложенных задач;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должностные обязанности и полномочия сотрудников государственного учреждения "Отдел земельных отношений города Петропавловска";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качественное оказание государственных услуг;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соблюдение антикоррупционного законодательства работниками государственного учреждения "Отдел земельных отношений города Петропавловска";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личный прием физических лиц и представителей юридических лиц;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структуру государственного учреждения "Отдел земельных отношений города Петропавловска";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 соответствии с действующим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земельных отношений города Петропавловска"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земельных отношений города Петропавловска" составляет единую с Учредителем структуру, организует свою деятельность в пределах, возложенных на него Учредителем полномочий.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земельных отношений города Петропавловска" вправе заключать договора на контрактной основе в соответствии с действующим законодательством Республики Казахстан, а также вправе привлекать на договорной основе работников, взаимоотношения с которыми регулируются в соответствии с трудовым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Режим работы государственного учреждения "Отдел земельных отношений города Петропавловска" устанавливается руководителем в соответствии с трудовым законодательством Республики Казахстан.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земельных отношений города Петропавловска"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земельных отношений города Петропавловска"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 "Отдел земельных отношений города Петропавловска" относится к коммунальной собственности.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земельных отношений города Петропавловска"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Реорганизация и упразднение государственного органа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(ликвидация) государственного учреждения "Отдел земельных отношений города Петропавловска осуществляется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