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00a7" w14:textId="c9f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18 декабря 2015 года № 2322. Зарегистрировано Департаментом юстиции Северо-Казахстанской области 20 января 2016 года № 3573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платы за пользование жилищем из государственного жилищного фонда"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в квартирах жилых домов, расположенных по адресу: город Петропавловск, улица Гастелло дома № 50, № 52 из государственного коммунального жилищного фонда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города Петропавловска" заключить договора найма жилья из государственного коммунального жилищного фонда с учетом установленной платы за пользование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использованием настоящего постановления возложить на заместителя акима,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города Петропавловска от 18 декабря 2015 г. № 2322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в квартирах жилых домов, расположенных по адресу: город Петропавловск, улица Гастелло, дома № 50, № 52 за 1 квадратный метр в месяц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месяц, взимаемый за пользование арендно-коммунального жилья для всех категорий граждан в городе Петропавловск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А=Ц/Т/12,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арендно-коммунального жилья для всех категорий граждан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(лет), согласно СН РК 1.04-26-2004: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Гастелло, дом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(502 130 638: 5209,6):125:12= 64,2 тг/м2.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Гастелло, дом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(594 027 394: 7736,8):125:12= 51,1 тг/м2.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в квартирах жилого дома, расположенного по адресу: город Петропавловск, улица Гастелло дом № 50 составляет 64 тенге 2 тиын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в квартирах жилого дома, расположенного по адресу: город Петропавловск, улица Гастелло дом № 52 составляет 51 тенге 1 тиын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