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1eed" w14:textId="c781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избирателями на территории Аккайынского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 марта 2015 года № 80. Зарегистрировано Департаментом юстиции Северо-Казахстанской области 5 марта 2015 года № 3138. Утратило силу постановлением акимата Аккайынского района Северо-Казахстанской области от 5 мая 2015 года N 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Аккайынского района Северо-Казахстанской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N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Аккайынской районной избирательной комиссией (по согласованию) места для размещения агитационных печатных материалов для всех кандидатов в Президенты Республики Казахстан на территории Аккайынского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помещения для проведения встреч с избирателями кандидатов в Президенты Республики Казахстан на территории Аккайынского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исполняющего обязанности руководителя аппарата акима Аккайынского района Северо-Казахстанской области Сарсымбаева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Аккайынского района Северо-Казахстанской области от 02 марта 2015 года № 80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Президенты Республики Казахстан на территории Аккайынского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6"/>
        <w:gridCol w:w="1394"/>
        <w:gridCol w:w="8520"/>
      </w:tblGrid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населенного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"Виктория"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Аралагашский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"Нуралы"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Власовский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у магазина "Лидия"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Григорьевский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Сельского клуба, государственного учреждения "Аппарат акима Григорьевского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Ивановский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"Меркурий"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Киялинский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информационный стенд у здания столовой товарищества с ограниченной ответственностью "Киялы Астык"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Ленинское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"Астана"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Полтавка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у здания конторы товарищества с ограниченной ответственностью "Полтавское"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"Паллада"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Токушинский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Токуши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"Кулинария"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Шагалалы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у здания конторы товарищества с ограниченной ответственностью "Сельскохозяйственная опытная станция"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Черкасский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Черкасское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конторы товарищества с ограниченной ответственностью "Черкасское"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Аккайынского района Северо-Казахстанской области от 02 марта 2015 года № 80</w:t>
            </w:r>
          </w:p>
        </w:tc>
      </w:tr>
    </w:tbl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избирателями кандидатов в Президенты Республики Казахстан на территории Аккайынского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1146"/>
        <w:gridCol w:w="9192"/>
      </w:tblGrid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 Сельского клуба государственного учреждения "Аппарат акима Аралагашского сельского округа",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Рублевка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 коммунального государственного учреждения "Рублевская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"Астраханская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 Сельского клуба государственного учреждения "Аппарат акима Астраханского сельского округа",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"Власовская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Шағалалы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 Дома культуры государственного учреждения "Аппарат акима аульного округа Шагагалы",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"Советская средняя школа имени У.М.Ахмедсафина"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"Ивановская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"Аграрный колледж Аккайынского района"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Ленинское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 Дома культуры государственного учреждения "Аппарат акима Лесного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Полтавка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"Полтавская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казенного комунального предприятия "Дом культуры" акимата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Токуши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"Токушинская школа-гимназии"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Черкасское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"Черкасская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