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efb" w14:textId="2b5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6 марта 2015 года № 81. Зарегистрировано Департаментом юстиции Северо-Казахстанской области 20 марта 2015 года № 3172. Утратило силу постановлением акимата Аккайынского района акына Северо-Казахстанской области от 31 июля 2015 года N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Аккайынского района Северо-Казахстанской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расчета ставки арендной платы при передаче районного коммунального имущества в имущественный наем (аренду),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и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9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6 марта 2015 года № 81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Расчет ставки арендной платы при передаче районного коммунального имущества в имущественный наем (аренду)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 ставки арендной платы при передаче районного коммунального имущества в имущественный наем (аренду)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хSх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годовая ставка арендной платы за 1 квадратный метр в год объектов государственного нежилого фонда, находящихся на балансе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найм части помещений в здании необходимо учитывать доступ к местам общего пользования нанимателем этих площадей в размере 25%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аренды в год, принимаемая равной С=(Sбал.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расчету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126"/>
        <w:gridCol w:w="9262"/>
        <w:gridCol w:w="1272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административное,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тренажерных залов, фитнес – клубов, станции технического обслуживания,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помещения под гаражи, склады, камеры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некомерческие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расчету ставки арендной платы при передаче районного коммунального имущества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