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52ac" w14:textId="40d5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от 24 декабря 2014 года № 29-1 "О бюджете Аккайынского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2015 года N 33-1. Зарегистрировано Департаментом юстиции Северо-Казахстанской области 30 апреля 2015 года N 3237. Утратило силу в связи с истечением срока действия (письмо аппарата маслихата Аккайынского района Северо-Казахстанской области от 18 января 2016 года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Аккайынского района Северо-Казахстанской области от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2014 года № 29-1 "О бюджете Аккайынского района на 2015-2017 годы" (зарегистрировано в Реестре государственной регистрации нормативных правовых актов под № 3055 от 12 января 2015 года, опубликовано 23 января 2015 года в информационно-правовой системе нормативных правовых актов Республики Казахстан "Әділет"),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от 28 апреля 2015 года № 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24 декабря 2014 года № 29-1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6482"/>
        <w:gridCol w:w="3019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