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2b8c" w14:textId="bf22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от 24 декабря 2014 года № 29-1 "О бюджете Аккайынского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 ноября 2015 года N 36-1. Зарегистрировано Департаментом юстиции Северо-Казахстанской области 13 ноября 2015 года N 3454. Утратило силу в связи с истечением срока действия (письмо аппарата маслихата Аккайынского района Северо-Казахстанской области от 18 января 2016 года N 5.2.1-13/18)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аппарата маслихата Аккайынского района Северо-Казахстанской области от 18.01.2016 N 5.2.1-13/18).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Аккайынского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от 24 декабря 2014 года № 29-1 "О бюджете Аккайынского района на 2015-2017 годы" (зарегистрировано в Реестре государственной регистрации нормативных правовых актов под № 3055 от 12 января 2015 года, опубликовано 23 января 2015 года в информационной правовой системе "Әділет"),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"1.Утвердить бюджет Аккайынского района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2 666 213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- 389925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- 10640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- 24375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2 241 273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- 2 672 416,6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- 21081,3 тысяч тенге,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       - 26757,5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- 5676,2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активами-0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      финансовых активов - 0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бюджета - - 27284,9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- 27284,9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абзац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Учесть в бюджете района на 2015 год целевые трансферты в общей сумме 907115 тысяч тенге, в том числе на развитие 646367,3 тысячи тенге:";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"8) 15097 тысяч тенге на проведение мероприятий, посвященных семидесятилетию Победы в Великой Отечественной войне;";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"11) 646367,3 тысячи тенге на развитие системы водоснабжения и водоотведения в сельских населенных пунктах;";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"12) 6415,6 тысяч тенге на развитие сельских населенных пунктов по Дорожной карте занятости 2020, утвержденной Постановлением Правительства Республики Казахстан № 636 от 19 июня 2013 года "Об утверждении Дорожной карты занятости 2020",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2325,5 тысяч тенге на проведение капитального ремонта здания Дома культуры в селе Полтавка;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2039,6 тысяч тенге на проведение капитального ремонта здания Токушинской школы-гимназии;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2050,5 тысяч тенге на проведение капитального ремонта Смирновской средней школы № 3;";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"15) 1248,7 тысяч тенге на увеличение размера социальной помощи к памятным датам и праздничным дням;";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"18) 5721,4 тысяч тенге на проведение профилактических мероприятий против энзоотических болезней;".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8651 тысяча тенге на ежемесячную выплату денежных средств опекунам (попечителям) на содержание ребенка-сироты (детей-сирот), оставшегося без попечения родителей;";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7303 тысячи тенге на приобретение и доставку учебников и учебно-методических комплексов для государственных учреждений образования;";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"7) 11805 тысяч тенге на обеспечение функционирования автомобильных дорог;";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Утвердить резерв местного исполнительного органа района на 2015 год в сумме 15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ХХХVI сессии V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Курманбаев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Аккайынского района от 3 ноября 2015 года № 36-1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Аккайынского района от 24 декабря 2014 года № 29-1</w:t>
            </w:r>
          </w:p>
        </w:tc>
      </w:tr>
    </w:tbl>
    <w:bookmarkStart w:name="z5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358"/>
        <w:gridCol w:w="766"/>
        <w:gridCol w:w="262"/>
        <w:gridCol w:w="742"/>
        <w:gridCol w:w="2521"/>
        <w:gridCol w:w="4777"/>
        <w:gridCol w:w="71"/>
        <w:gridCol w:w="2259"/>
        <w:gridCol w:w="2"/>
      </w:tblGrid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2 666 213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2 672 416,6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1 407 532,4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1 392 291,9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1 224 217,9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662 560,3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649 646,7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-27 284,9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, получаемые местными 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к решению маслихата Аккайынского района от 3 ноября 2015 года № 36-1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 к решению маслихата Аккайынского района от 24 декабря 2014 года № 29-1</w:t>
            </w:r>
          </w:p>
        </w:tc>
      </w:tr>
    </w:tbl>
    <w:bookmarkStart w:name="z24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2015 год по аппаратам акимов сельских округов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274"/>
        <w:gridCol w:w="2213"/>
        <w:gridCol w:w="2217"/>
        <w:gridCol w:w="1552"/>
        <w:gridCol w:w="1552"/>
        <w:gridCol w:w="1302"/>
        <w:gridCol w:w="187"/>
        <w:gridCol w:w="281"/>
        <w:gridCol w:w="454"/>
        <w:gridCol w:w="587"/>
        <w:gridCol w:w="454"/>
        <w:gridCol w:w="587"/>
        <w:gridCol w:w="320"/>
      </w:tblGrid>
      <w:tr>
        <w:trPr/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001.011.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001.015.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006.011. "Поддержка культурно-досуговой работы на местном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006.015. "Поддержка культурно-досуговой работы на местном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008.015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Аралагашского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Астраханского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Власовского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Григорьевского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Киялинского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Лесного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Смирновского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Токушинского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Черкасского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Шагалалы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тыс.тенге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191"/>
        <w:gridCol w:w="1235"/>
        <w:gridCol w:w="1148"/>
        <w:gridCol w:w="1976"/>
        <w:gridCol w:w="1640"/>
        <w:gridCol w:w="1055"/>
        <w:gridCol w:w="187"/>
        <w:gridCol w:w="187"/>
        <w:gridCol w:w="320"/>
        <w:gridCol w:w="320"/>
        <w:gridCol w:w="320"/>
        <w:gridCol w:w="654"/>
        <w:gridCol w:w="921"/>
      </w:tblGrid>
      <w:tr>
        <w:trPr/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009.015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010.015 "Содержание мест захоронений и погребений"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011.015 "Благоустрой 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022.000 "Капитальные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027.015 "Ремонт и благоустройство объектов в рамках развития сельских населенных пунктов по Дорожной карте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040.000 "Реализация мер по содействию экономическому развитию регионов в рамках Программы "Развитие регионов""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