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82a6" w14:textId="e738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отдельных категорий граждан Аккайынского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2 декабря 2015 года № 276. Зарегистрировано Департаментом юстиции Северо-Казахстанской области 24 декабря 2015 года № 3516. Утратило силу постановлением акимата Аккайынского района Северо-Казахстанской области от 18 января 2016 года N 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Аккайынского района Северо-Казахстанской области от 18.01.2016 </w:t>
      </w:r>
      <w:r>
        <w:rPr>
          <w:rFonts w:ascii="Times New Roman"/>
          <w:b w:val="false"/>
          <w:i w:val="false"/>
          <w:color w:val="ff0000"/>
          <w:sz w:val="28"/>
        </w:rPr>
        <w:t>N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подпунктами 5-2)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5-6)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по Аккайынскому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для инвалидов, в размере трех процентов от общей численности рабочих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для лиц, состоящих на учете службы пробации, а также лиц, освобожденных из учреждений уголовно-исполнительной системы, в размере одного процента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для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Аккайынского района Северо-Казахстанской области Муканова С.У.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Байтулешов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