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4eb5" w14:textId="8f54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Аккайынском районе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 декабря 2015 года № 275. Зарегистрировано Департаментом юстиции Северо-Казахстанской области 8 января 2016 года № 3533. Утратило силу постановлением акимата Аккайынского района Северо-Казахстанской области от 3 мая 2016 года N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Аккайынском районе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виды, объемы общественных работ и источники их финансирования на 2016 год (далее по тексту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Коммунальному государственному учреждению "Центр занятости населения" государственного учреждения "Аккайынский районный отдел занятости и социальных программ" акимата Аккайынского района Северо-Казахстанской области" осуществлять направление безработных граждан на общественные работы, в соответствии с утвержденным Перечнем, заключать с работодателями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количестве заявленной потребности рабочих мест – 230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количестве утвержденной потребности рабочих мест – 230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Оплату труда общественных работников установить в размере минимальной заработной платы на соответствующий финансовый год. Финансирование организации общественных работ осуществлять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Условия общественных работ определяются в соответствии с действующим трудовым законодательством Республики Казахстан, продолжительностью рабочей недели 5 дней с двумя выходными (суббота, воскресенье), восьмичасовой рабочий день, обеденный перерыв 1 час 30 минут,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Аккайынского района Северо-Казахстанский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Сарсекеева А.С.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районного суда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"Канцелярия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суда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по обеспечению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судов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Верховном Суде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(аппарата Верховного Суда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Казахстан)"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Габдулин С.Ж.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архив" управления культуры,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архивов и документации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Досщанова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отдела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Аккайынскому району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филиала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предприятия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"Центр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обслуживания населения"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Северо-Казахстанской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Баекин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Оспанов А.Х.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Прокурор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советник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"Прокуратура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Танкыбаев А.И.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акимата Аккайынского района Северо-Казахстанской области от 2 декабря 2015 года № 275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их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378"/>
        <w:gridCol w:w="1672"/>
        <w:gridCol w:w="8289"/>
        <w:gridCol w:w="454"/>
        <w:gridCol w:w="187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территорий (посадка деревьев, разбивка цветников), сохранении и развитие лесопаркового хозяйства, зон отдыха и туризма, отлове бродячих животных.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мусора и снега улиц, территорий площади – 40000 метров, возле памятников, уборка от мусора и снега улиц, прополка сорной травы – 20000 метров, обрезка деревьев – 150 штук, вырубка веток, кустарников, побелка деревьев – 100 штук. Побелка, покраска, частичная штукатурка памятников. Разбивка клумб, посадка и полив цветов - 2500 штук. Посадка саженцев – 1000 штук. Чистка фонтана – 1 штука.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20000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- 1200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с. Смирново – 1995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территорий (посадка деревьев, разбивка цветников), сохранении и развитие лесопаркового хозяйства, зон отдыха и туризма, отлове бродячих животных.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территорий, территории памятника, улиц от мусора и снега – 38000 метров, вывоз мусора и снега – 100 тонн. Высаживание саженцев по улицам – 100 штук, обрезка веток деревьев и кустарников – 500 штук. Побелка и покраска памятника. Разбивка клумб, посадка цветов, уход за клумбами – 400 квадратных метров. Обкашивание кюветов и пустырей по улицам сел, уборка скошенной травы – 18000 метров. Побелка электроопор по улицам сел - 200 штук. Уборка от мусора и снега остановочного павильона – 100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качестве истопника на период отопительного сезона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70 тонн, чистка котла от шлака и вывоз его на улицу – 60 тонн, уборка прилегающей территории здания от мусора и снега – 300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- 700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340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Астраханского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территорий (посадка деревьев, разбивка цветников), сохранении и развитие лесопаркового хозяйства, зон отдыха и туризма, отлове бродячих животных.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снега, площади в центре, вокруг памятников, территорий, улиц и пустырей и на въезде в село – 15500 метров, побелка деревьев – 150 штук. Посадка саженцев – 70 штук, побелка столбов – 100 штук. Обкашивание кюветов и пустырей по улицам сел, уборка скошенной травы – 20000 метров, разбивка цветочных клумб – 350 метров, посадка цветов, полив саженцев, прополка клумб, обрезка деревьев –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- 600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340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территорий (посадка деревьев, разбивка цветников), сохранении и развитие лесопаркового хозяйства, зон отдыха и туризма, отлове бродячих животных.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снега улиц и территорий – 13000 метров. Вывоз мусора и снега - 100 тонн. Покраска скамеек – 4 штуки, побелка столбов – 120 штук, обрезка деревьев – 100 штук, вскапывание клумб, высадка цветов, прополка и полив клумб – 200 метров. Обкашивание кюветов и пустырей по улицам сел, уборка скошенной травы – 15000 метров. Покраска и уборка от мусора и снега остановочного павильона – 100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- 800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309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территорий (посадка деревьев, разбивка цветников), сохранении и развитие лесопаркового хозяйства, зон отдыха и туризма, отлове бродячих животных.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снега – 15000 метров. Высаживание саженцев по улицам сел – 80 штук. Обрезка веток деревьев и кустарников - 80 штук. Частичная штукатурка, побелка и покраска мемориала и обелисков славы. Разбивка клумб, посадка цветов, полив цветов и прополка клумб – 300 метров. Обкашивание кюветов и пустырей по улицам сел, уборка скошенной травы – 13000 метров. Побелка электроопор – 40 штук. Покраска остановочного павильона, уборка прилегающей территории от мусора и снега – 10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- 800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390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20000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территорий (посадка деревьев, разбивка цветников), сохранении и развитие лесопаркового хозяйства, зон отдыха и туризма, отлове бродячих животных.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снега улиц – 8 километров, аллей и территорий – 800 метров, вывоз мусора и снега – 50 тонн. Посадка саженцев – 70 штук, побелка деревьев и столбов – 100 штук, разбивка клумб и посадка цветов, полив цветов и прополка клумб – 300 метров, скашивание травы по улицам и пустырям – 10000 метров. Обрезка веток, деревьев и кустарников, частичная штукатурка, покраска и побелка мемориала и обелисков славы – 2 квадратных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- 700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290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Киялинского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территорий (посадка деревьев, разбивка цветников), сохранении и развитие лесопаркового хозяйства, зон отдыха и туризма, отлове бродячих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снега улиц и территорий – 20000 метров. Посадка саженцев – 70 штук. Обкашивание кюветов и пустырей по улицам сел, уборка скошенной травы -20000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деревьев, побелка столбов, побелка деревьев – 100 штук, вывоз мусора и снега – 100 тонн. Разбивка клумб, посадка и полив цветов - 300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- 1000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800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территорий (посадка деревьев, разбивка цветников), сохранении и развитие лесопаркового хозяйства, зон отдыха и туризма, отлове бродячих животных.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 и снега – 10000 метров. Обкашивание кюветов и пустырей по улицам сел, вывоз скошенной травы и снега – 100 тонн, посадка деревьев – 70 штук, разбивка клумб, высадка, полив цветов– 400 метров. Штукатурка, побелка покраска памятника. Вырубка деревьев – 2500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- 800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качестве истопника на период отопительного сезона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от мусора и снега – 300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478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Полтавского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территорий (посадка деревьев, разбивка цветников), сохранении и развитие лесопаркового хозяйства, зон отдыха и туризма, отлове бродячих животных.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 и снега – 13000 метров, территории вокруг кладбища – 300 метров, разбивка клумб – 100 штук, ремонт забора, обрезка и вырубка молодой поросли – 1300 метров. Обкашивание кюветов и пустырей по улицам сел, уборка скошенной травы-8000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 - 900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кюветов, дорог от снега – 20000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302 двора.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Токушинского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территорий (посадка деревьев, разбивка цветников), сохранении и развитие лесопаркового хозяйства, зон отдыха и туризма, отлове бродячих животных.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снега – 20000 метров, погрузка мусора и снега вручную на трактор, вывоз. Разбивка клумб, посадка цветов, полив, прополка клумб – 400 метров. Обкашивание кюветов и пустырей по улицам сел, уборка скошенной травы – 40000 метров. Обрезка деревьев – 200 штук. Побелка столбов по улицам сел - 150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- 900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877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Шагалалы"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территорий (посадка деревьев, разбивка цветников), сохранении и развитие лесопаркового хозяйства, зон отдыха и туризма, отлове бродячих животных.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снега – 49000 метров, погрузка и вывоз мусора и снега – 140 тонн. Высаживание саженцев по улицам сел. Обрезка веток деревьев – 250 штук. Частичная штукатурка, побелка, покраска памятника. Уборка территории памятника от мусора и снега – 300 метров. Разбивка клумб, посадка цветов, полив цветов, прополка клумб – 200 метров. Обкашивание кюветов и пустырей по улицам сел, уборка скошенной травы 15000 метров. Побелка электроопор по улицам сел – 250 штук. Уборка от мусора и снега прилегающей территории остановочного павильона – 200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 – 1100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560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Черкасского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территорий (посадка деревьев, разбивка цветников), сохранении и развитие лесопаркового хозяйства, зон отдыха и туризма, отлове бродячих животных.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от мусора и снега – 20000 метров, погрузка на телегу и вывоз – 10000 тонн. Высаживание саженцев по улицам сел. Обрезка веток деревьев и кустарников – 250 штук. Частичная штукатурка, побелка, покраска памятника. Уборка территории памятника от мусора и снега – 300 метров. Разбивка клумб,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цветов, полив цветов, прополка клумб – 210 метров. Обкашивание кюветов и пустырей по улицам сел, уборка скошенной травы 15000 метров. Побелка электроопор по улицам сел – 200 штук. Уборка от мусора и снега прилегающей территории остановочного павильона – 200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- 1800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округа– 494 двора.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"Аккайынский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- 2000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Аккайынского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 Оказание помощи в ведении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подготовка документов к сдаче в ведомственный архив - 2000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внутренних дел Аккайынского района Департамента внутренних дел СКО"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– 450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лет. Оказание помощи в обработке и подготовке к хранению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вопросам занятости, сбор необходимых документов при назначении пособий – 650 дел, а также при направлении безработных на профессиональную подготовку и постановки на учет – 100 дел. Формирование дел – 1000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 Аккайынского района государственного учреждения "Прокуратура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Северо-Казахстан-ской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 Оказание помощи в ведении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– 900 дел. Разноска почты.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Аккайынский районный суд государственного учреждения "Канцелярия Северо-Казахстанского областного суда Департамента по обеспечению деятельности судов при Верховном Суде Республики Казахстан (аппарата Верховного Суда 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 Оказание помощи в ведении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дел – 650 дел, разнесение судебных повесток по адресам - 500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Аккайынского района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 Оказание помощи в ведении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подготовка документов к сдаче в ведомственный архив – 3000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 филиала Республиканского государственного предприятия "Центр обслуживания населения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- 4000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- 2000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 Оказание помощи в ведении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- 900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