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6e1f" w14:textId="c076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изберателями кандидатов в Президенты Республики Казахстан на территории Айыртауского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 марта 2015 года № 58. Зарегистрировано Департаментом юстиции Северо-Казахстанской области 11 марта 2015 года № 3149. Утратило силу постановлением акимата Айыртауского района Северо-Казахстанской области от 7 июля 2015 года N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Айыртауского района Северо-Казахстанской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районной территориальной избирательной комиссии места для размещения агитационных печатных материалов для всех кандидатов в Президенты Республики Казахстан на территории Айыртауского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помещения на договорной основе для проведения встреч кандидатов в Президенты Республики Казахстан с избирателями в Айыртауском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Е.Мергасимов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02 марта 2015 года № 58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Президенты Республики Казахстан на территории Айыртауского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1087"/>
        <w:gridCol w:w="9353"/>
      </w:tblGrid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информационных стендов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Арыкбалык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торгового центра села Арыкбалык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"Детский мир", угол улиц Достык и М. Янко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здания Центра досуга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"Настенька"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"Мега"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административного здания производственного участка №3 товарищества с ограниченной ответственностью "Достык-Дэн"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"Кантай"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Каратальской автоматизированной телефонной станции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здания товарищества с ограниченной ответственностью "Константиновка-2004"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"Оксана"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 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здания детского сада "Балдырган"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"Замир"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Кирилловка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"Нурхан"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02 марта 2015 года № 58</w:t>
            </w:r>
          </w:p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встреч кандидатов в Президенты Республики Казахстан с избирателями в Айыртауском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2098"/>
        <w:gridCol w:w="6611"/>
      </w:tblGrid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Антоновской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Арыкбалык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Арыкбалыкской школы-гимназии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холл 2 этажа Саумалкольской казахской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Гусаковской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 этажа Елецкой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Имантауской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 этажа Казанской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 этажа Карасевской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 2 этажа Каратальской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Константиновской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Лобановской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 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Нижнебурлукской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Сырымбетской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Кирилловка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Кирилловской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