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736f" w14:textId="b097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21 апреля 2015 года N 5-37-2. Зарегистрировано Департаментом юстиции Северо-Казахстанской области 24 апреля 2015 года N 3231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Айыртауского района,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XXXVII внеочередной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А.Гладкий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