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1e44" w14:textId="d9d1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2014 года № 5-34-1 "О бюджете Айыртауского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30 июня 2015 года № 5-39-1. Зарегистрировано Департаментом юстиции Северо-Казахстанской области 16 июля 2015 года № 3308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24 декабря 2014 года № 5-34-1 "О бюджете Айыртауского района на 2015-2017 годы (зарегистрировано в Реестре государственной регистрации нормативных правовых актов под № 3051, опубликовано 15 января 2015 года в газете "Айыртау таңы", 15 января 2015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Айыртауского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3 537 929,2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649 339,5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6715,0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2 865 737,7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3 524 271,7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59 314,0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77 298,0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5 400,0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5 400,0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      бюджета – - 51 056,5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51 056,5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77 298,0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31 639,5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5 398,0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бюджете района на 2015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170 904,0 тысячи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101052,0 тысяч тенге - на реализацию государственного образовательного заказа в дошкольных организациях образования, в том числе: за счет целевых трансфертов из республиканского бюджета -97 812,0 тысяч тенге, целевого трансферта из Национального фонда Республики Казахстан -3240,0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81 233,0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150,0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641,0 тысяча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12 929,0 тысяч тенге - на оказание социальной защиты и помощи населению в том числе: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21 969,0 тысяч тенге - на проведение мероприятий, посвященных семидесятилетию Победы в Великой Отечественной войне, в том числе: оказание единовременной материальной помощи – 21 751,0 тысяча тенге, комиссионное вознаграждение банкам второго уровня за выплату материальной помощи -218,0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1 271,0 тысяча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4 952,0 тысячи тенге -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2 794,7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8 331,0 тысяча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4458,0 тысячи тенге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(далее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6 875,0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4 298,0 тысяч тенге – на предоставление услуг к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ХХХIХ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июня 2015 года № 5-39-1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декабря 2014 года № 5-34-1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2"/>
        <w:gridCol w:w="1253"/>
        <w:gridCol w:w="5260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3 537 929,2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3 524 271,7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2 605 158,3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2 582 067,3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2 267 497,3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июня 2015 года № 5-39-1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24 декабря 2014 года № 5-34-1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