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18ba" w14:textId="31f1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30 июня 2015 года № 5-39-2. Зарегистрировано Департаментом юстиции Северо-Казахстанской области 23 июля 2015 года № 3325. Утратило силу решением Айыртауского районного маслихата Северо-Казахстанской области от 29 марта 2024 года № 8-13-1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под № 13-3-161, опубликовано 6 сентября 2012 года в газете"Айыртау таңы", 6 сентября 2012 года в газете "Айыртауские зори")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 на содержание жилья и оплату коммунальных услуг,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XХXIX внеочередной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