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394df" w14:textId="6d394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оптимальных сроков сева по каждому виду субсидируемых приоритетных сельскохозяйственных культур по Айыртаускому району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Айыртауского района Северо-Казахстанской области от 14 июля 2015 года N 224. Зарегистрировано Департаментом юстиции Северо-Казахстанской области 3 августа 2015 года N 3335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грунте, утвержденных приказом исполняющего обязанности Министра сельского хозяйства Республики Казахстан от 27 февраля 2015 года № 4-3/177 "Об утверждении Правил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грунте" акимат Айыртауского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1.Определить оптимальные сроки сева по каждому виду субсидируемых приоритетных сельскохозяйственных культур по Айыртаускому району на 2015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Айыртауского района Северо-Казахстанской области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правоотношения возникшие с 3 мая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акимата Айыртауского района Северо-Казахстанской области № 224 от 14 июля 2015 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Оптимальные сроки сева по каждому виду субсидируемых приоритетных сельскохозяйственных культур в Айыртауском районе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27"/>
        <w:gridCol w:w="5522"/>
        <w:gridCol w:w="4051"/>
      </w:tblGrid>
      <w:tr>
        <w:trPr>
          <w:trHeight w:val="30" w:hRule="atLeast"/>
        </w:trPr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Земледельческая зона, ПЗР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Оптимальные сроки сева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Северо-Казахстанской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 (среднепоздние, среднеспелые, среднеранние сорта и твердая)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14 мая по 08 июня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Ячмень, овес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12 июня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по 03 июня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03 июня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12 мая по 18 мая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по 03 июня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22 мая по 30 мая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Чечевица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22 мая по 03 июня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 (предшественники-пар, однолетние травы, зерновые)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12 мая по 01 июня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Лен, горчица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03 июня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 на маслосемена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30 мая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Рыжик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по 01 июня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05 июня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силос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16 мая по 20 мая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31 мая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Томаты (рассада)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28 мая по 12 июня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Капуста (рассада)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15 июня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Морковь (семена)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 по 20 мая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05 июня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Огурцы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16 мая по 05 июня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Лук (семена)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 по 20 мая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пшеница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августа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сентября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рожь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26 августа до 10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- степная, равнинная, колочно-степная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силос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16 мая по 20 мая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 на силос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мая по 24 мая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травы на зеленый корм (овес горох, горох+овес+ячмень)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Сено (суданская трава, просо, могар, овес+вика) и сенаж (овес+ячмень+горох, овес+горох, просо+горох)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05 июня по 10 июня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Зеленый конвейер (однолетние травы)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срок (горох+овес)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08 мая по 10 мая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срок (овес+ячмень+горох+пшеница, суданская трава+горох, просо+горох)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23 мая по 25 мая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срок (горо+овес+ячмень, суданская трава+горох, овес+горох)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08 июня по 10 июня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срок (рапс, овес)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08 июля по 10 июля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Многолетние травы (люцерна, донник, эспарцет, козлятник, кострец, житняк)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05 мая по 15 мая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Многолетние травы (люцерна, донник, эспарцет, козлятник, кострец, житняк)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05 июля по 20 июля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рожь (на зеленый корм)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августа по 15 августа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IV- горносопочная и мелкосопочная (в пределах Кокшетауской возвышенности)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силос по зерновой технологии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16 мая по 20 мая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 на силос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мая по 24 мая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травы на зеленый корм (овес горох, горох+овес+ячмень)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Сено (суданская трава, просо, могар, овес+вика) и сенаж (овес+ячмень+горох, овес+горох, просо+горох)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05 июня по 10 июня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Зеленый конвейер (однолетние травы)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срок (горох+овес)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08 мая по 10 мая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срок (овес+ячмень+горох+пшеница, суданская трава+горох, просо+горох)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23 мая по 25 мая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срок (горо+овес+ячмень, суданская трава+горох, овес+горох)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08 июня по 10 июня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срок (рапс, овес)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08 июля по 10 июля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Многолетние травы (люцерна, донник, эспарцет, козлятник, кострец, житняк)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03 мая по 11 мая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Многолетние травы (люцерна, донник, эспарцет, козлятник, кострец, житняк)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02 июля по 15 июля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рожь (на зеленый корм)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августа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августа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