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a714" w14:textId="fbda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24 декабря 2014 года № 5-34-1 "О бюджете Айыртауского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23 октября 2015 года N 5-42-1. Зарегистрировано Департаментом юстиции Северо-Казахстанской области 1 ноября 2015 года N 3440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106,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24 декабря 2014 года № 5-34-1 "О бюджете Айыртауского района на 2015-2017 годы (зарегистрировано в Реестре государственной регистрации нормативных правовых актов под № 3051 от 09 января 2015 года, опубликовано 15 января 2015 года в газете "Айыртау таңы", 15 января 2015 года в газете "Айыртауские зори")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бюджет Айыртауского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      – 3 531 430,8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647 339,5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      – 4 850,0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14 028,0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2 865 213,3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      – 3 517 773,3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59 313,6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77 298,0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17 984,4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5 400,0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     – 5 400,0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(профицит)       бюджета – - 51 056,1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51 056,1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77 298,0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31 639,9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5 398,0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Учесть в бюджете района на 2015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2 794,7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7999,5 тысяч тенге –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4265,1 тысяча тенге на софинансирование ремонта объектов жилищно-коммунального хозяйства, инженерно-транспортной инфраструктуры, социально-культурных объектов и благоустройства населенных пунктов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 (далее Дорожная карта занятости 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6 875,0 тысяч тенге –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4 298,0 тысяч тенге – на предоставление услуг к сети Интернет.";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Утвердить резерв местного исполнительного органа Айыртауского района на 2015 год в сумме 938,7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ХХХХII внеочередной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октября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23 октября 2015 года № 5-42-1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24 декабря 2014 года № 5-34-1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2"/>
        <w:gridCol w:w="1253"/>
        <w:gridCol w:w="5260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3 531 430,8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2 865 213,3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2 865 213,3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2 865 213,3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3 517 773,3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Приватизация,управление коммунальным имуществом 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2 608 872,5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2 585 090,5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2 272 544,3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опекунам(попечителям)на содержание ребенка-сироты(детей-сирот) и ребенка(детей),оставшегося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-51 056,1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23 октября 2015 года № 5-42-1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Айыртауского районного маслихата от 24 декабря 2014 года № 5-34-1</w:t>
            </w:r>
          </w:p>
        </w:tc>
      </w:tr>
    </w:tbl>
    <w:bookmarkStart w:name="z25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7"/>
        <w:gridCol w:w="1547"/>
        <w:gridCol w:w="4293"/>
        <w:gridCol w:w="38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