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dfe" w14:textId="e2ab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Айыртауского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11 декабря 2015 года № 423. Зарегистрировано Департаментом юстиции Северо-Казахстанской области 28 декабря 2015 года № 3523. Утратило силу постановлением акимата Айыртауского района Северо-Казахстанской области от 11 мая 2016 года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Айыртауского района Северо-Казахстанской области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лица, высвобожденные в связи с ликвидацией работодателя юридического лица либо прекращением деятельности работодателя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участвующие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дополнительный перечень лиц, проживающих на территории Айыртауского района Северо-Казахстанской области, относящихся к целевым группам населения на 2016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в семьях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двенадцать и более месяцев не занимающиеся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выпускники учебных заведений технического и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образования, нетрудоустроенные по окончанию учебного заведения в течении двенадцати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самостоятельно занятые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Айыртауского района Северо-Казахстанской области Науанову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