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b5d6b" w14:textId="4db5d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Айыртауского района на 2016-2018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25 декабря 2015 года N 5-44-1. Зарегистрировано Департаментом юстиции Северо-Казахстанской области 13 января 2016 года N 3545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Айыртауский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Айыртауского района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4 535 477,4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719 714,0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12 745,1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12 012,0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3 791 006,3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4 533 305,2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15 035,5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бюджетные кредиты – 38 178,0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23 142,5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29 000,0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29 000,0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- 41 863,3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41 863,3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38 178,0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23 142,5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26 827,8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маслихата Айыртауского района Северо-Казахстанской области от 10.10.2016 </w:t>
      </w:r>
      <w:r>
        <w:rPr>
          <w:rFonts w:ascii="Times New Roman"/>
          <w:b w:val="false"/>
          <w:i w:val="false"/>
          <w:color w:val="ff0000"/>
          <w:sz w:val="28"/>
        </w:rPr>
        <w:t>N 6-5-1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Установить, что доходы бюджета района на 2016 год формируются в соответствии с Бюджетным кодексом Республики Казахстан от 04 декабря 2008 года за счет следующих налоговых поступлений: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нормативам распределения доходов, установленным решением областного маслихата по индивидуальному подоходному налогу с доходов, не облагаемых у источника выплаты в размере 100 процентов и социальному налогу в размере 84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налога на имущество физических и юридических лиц,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единого земельного налога;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фиксированного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акцизов на бензин (за исключением авиационного) и дизельное топливо;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платы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лицензионного сбора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регистрационного сбора зачисляемого в местный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пошлины, зачисляемой в местный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Установить, что доходы бюджета района формируются за счет следующих неналоговых поступлений и поступлений от продажи основного капитала: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доходов от аренды имущества, находящегося в коммунальной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других неналоговых поступлений;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продажи государственного имущества, закрепленного за государственными учреждениями;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продажи земельных участков, за исключением земельных участков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4. Предусмотреть бюджетные субвенции, передаваемые из областного бюджета в бюджет района на 2016 год в сумме 2 411 329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Установить, что в процессе исполнения местных бюджетов на 2016 год не подлежат секвестру местные бюджетные программы,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Предусмотреть в бюджете района бюджетные программы по сельским округам на 2016, 2017, 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Предусмотреть в бюджете района на 2016 год трансферты органам местного самоуправления по сельским округам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Учесть в бюджете района на 2016 год поступление целевых трансфертов из республиканского бюджета,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содержание подразделений местных исполнительных органов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повышение уровня оплаты труда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содержание штатной численности отделов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реализацию Плана мероприятий по обеспечению прав и улучшению качества жизни инвалидов в Республике Казахстан на 2012-2018 годы в том числе: увеличение норм обеспечения инвалидов обязательными гигиеническими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обеспечение компенсации потерь местных бюджетов и экономической стабильности регионов на 2016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создание цифровой образовательной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Распределение указанных целевых трансфертов из республиканского бюджета определяется постановлением акимата Айыртауского района Северо-Казахстанской области о реализации решения Айыртауского районного маслихата о бюджете Айыртауского района на 2016-2018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8 - в редакции решения маслихата Айыртауского района Северо-Казахстанской области от 10.10.2016 </w:t>
      </w:r>
      <w:r>
        <w:rPr>
          <w:rFonts w:ascii="Times New Roman"/>
          <w:b w:val="false"/>
          <w:i w:val="false"/>
          <w:color w:val="ff0000"/>
          <w:sz w:val="28"/>
        </w:rPr>
        <w:t>N 6-5-1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Учесть в бюджете района на 2016 год бюджетные кредиты из республиканского бюджета для реализации мер социальной поддержки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Распределение указанных бюджетных кредитов определяется постановлением акимата Айыртауского района Северо-Казахстанской области о реализации решения Айыртауского районного маслихата о бюджете Айыртауского района на 2016-2018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Учесть в бюджете района на 2016 год целевые трансферты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Распределение указанных целевых трансфертов из областного бюджета определяется постановлением акимата Айыртауского района Северо-Казахстанской области о реализации решения Айыртауского районного маслихата о бюджете Айыртауского района на 2016-2018 годы.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10 - в редакции решения маслихата Айыртауского района Северо-Казахстанской области от 29.04.2016 </w:t>
      </w:r>
      <w:r>
        <w:rPr>
          <w:rFonts w:ascii="Times New Roman"/>
          <w:b w:val="false"/>
          <w:i w:val="false"/>
          <w:color w:val="ff0000"/>
          <w:sz w:val="28"/>
        </w:rPr>
        <w:t>N 6-2-2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Утвердить резерв местного исполнительного органа Айыртауского района на 2016 год в сумме 4032,0 тысячи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11 - в редакции решения маслихата Айыртауского района Северо-Казахстанской области от 10.10.2016 </w:t>
      </w:r>
      <w:r>
        <w:rPr>
          <w:rFonts w:ascii="Times New Roman"/>
          <w:b w:val="false"/>
          <w:i w:val="false"/>
          <w:color w:val="ff0000"/>
          <w:sz w:val="28"/>
        </w:rPr>
        <w:t>N 6-5-1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11-1. Предусмотреть в бюджете района расходы за счет свободных остатков бюджетных средств, сложившихся на начало финансового года и возврат целевых трансфертов республиканского и областного бюджетов, неиспользованных в 2015 году, согласно приложению 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11-1 в соответствии с решением маслихата Айыртауского района Северо-Казахстанской области от 25.02.2016 </w:t>
      </w:r>
      <w:r>
        <w:rPr>
          <w:rFonts w:ascii="Times New Roman"/>
          <w:b w:val="false"/>
          <w:i w:val="false"/>
          <w:color w:val="ff0000"/>
          <w:sz w:val="28"/>
        </w:rPr>
        <w:t>N 5-47-1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Обеспечить выплату заработной платы работникам бюджетной сферы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Установить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 повышенные на двадцать пять процентов должностные оклады и тарифные ставки по сравнению с окладами и ставками гражданских служащими,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Предусмотреть в расходах бюджета района расходы на оказание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15. Действие пунктов 13 и 14 настоящего решения распространяется на ветеринарных специалистов ветеринарных пунктов, осуществляющих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16. Настоящее решение вводится в действие с 1 января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ХХХХIV очередной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"Отдел экономики и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 декабря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Р.ТлеубаеваМ.Рамазанова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25 декабря 2015 года № 5-44-1</w:t>
            </w:r>
          </w:p>
        </w:tc>
      </w:tr>
    </w:tbl>
    <w:bookmarkStart w:name="z6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района на 2016 год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маслихата Айыртауского района Северо-Казахстанской области от 10.10.2016 </w:t>
      </w:r>
      <w:r>
        <w:rPr>
          <w:rFonts w:ascii="Times New Roman"/>
          <w:b w:val="false"/>
          <w:i w:val="false"/>
          <w:color w:val="ff0000"/>
          <w:sz w:val="28"/>
        </w:rPr>
        <w:t>N 6-5-1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1061"/>
        <w:gridCol w:w="1061"/>
        <w:gridCol w:w="6338"/>
        <w:gridCol w:w="309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4 535 477,4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719 714,0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181 643,0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3 791 006,3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3 791 006,3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3 791 006,3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4 533 305,2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359 462,6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96 611,4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96 611,4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28 771,2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районо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3 307 041,0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3 270 499,0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2 797 956,9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(попечителям)на содержание ребенка-сироты(детей-сирот) и ребенка(детей),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64 690,1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159 007,8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148 711,8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27 578,8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47 923,2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18 815,8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296 997,6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34 340,9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110 102,8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143 522,8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развитие инженерно-коммуникационной инфраструктуры и строительство,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136 058,8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164 355,2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30 982,2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18 695,2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137 590,3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92 165,7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11 242,2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46 493,7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32 669,7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32 669,7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11 303,0 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-41 863,3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 к решению Айыртауского районного маслихата от 25 декабря 2015 года № 5-44-1 </w:t>
            </w:r>
          </w:p>
        </w:tc>
      </w:tr>
    </w:tbl>
    <w:bookmarkStart w:name="z25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района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1253"/>
        <w:gridCol w:w="1253"/>
        <w:gridCol w:w="5261"/>
        <w:gridCol w:w="36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3 154 459,0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772 231,0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277 692,0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2 360 762,0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2 360 762,0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2 360 762,0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 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3 154 459,0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164 1860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2 354 346,0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2 327 822,0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2 117 845,0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опекунам(попечителям)на содержание ребенка-сироты(детей-сирот) и ребенка(детей),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6 036, 0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противоэпизоотических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 к решению Айыртауского районного маслихата от 25 декабря 2015 года № 5-44-1</w:t>
            </w:r>
          </w:p>
        </w:tc>
      </w:tr>
    </w:tbl>
    <w:bookmarkStart w:name="z43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района на 2018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1253"/>
        <w:gridCol w:w="1253"/>
        <w:gridCol w:w="5261"/>
        <w:gridCol w:w="36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3 200 499,0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2 368 849,0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2 368 849,0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2 368 849,0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 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3 200 499,0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166 384,0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Приватизация,управление коммунальным имуществом ,постприватизационная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2 378 240,0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2 351 359,0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2 135 498,0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опекунам(попечителям)на содержание ребенка-сироты(детей-сирот)и ребенка(детей),оставшегося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 к решению Айыртауского районного маслихата от 25 декабря 2015 года № 5-44-1</w:t>
            </w:r>
          </w:p>
        </w:tc>
      </w:tr>
    </w:tbl>
    <w:bookmarkStart w:name="z6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3"/>
        <w:gridCol w:w="3113"/>
        <w:gridCol w:w="3113"/>
        <w:gridCol w:w="3881"/>
      </w:tblGrid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 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Айыртауского районного маслихата от 25 декабря 2015 года № 5-44-1</w:t>
            </w:r>
          </w:p>
        </w:tc>
      </w:tr>
    </w:tbl>
    <w:bookmarkStart w:name="z6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 сельским округам на 2016 год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5 - в редакции решения маслихата Айыртауского района Северо-Казахстанской области от 10.10.2016 </w:t>
      </w:r>
      <w:r>
        <w:rPr>
          <w:rFonts w:ascii="Times New Roman"/>
          <w:b w:val="false"/>
          <w:i w:val="false"/>
          <w:color w:val="ff0000"/>
          <w:sz w:val="28"/>
        </w:rPr>
        <w:t>N 6-5-1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1393"/>
        <w:gridCol w:w="1393"/>
        <w:gridCol w:w="5090"/>
        <w:gridCol w:w="344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197 803,0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Арыкбалыкского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Антоновского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Володарского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Гусаковского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Елецкого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Имантауского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Каратальского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Камсактинского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Константиновского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Лобановского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Нижнебурлукского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Сырымбетского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Украинского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Володарского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Антоновского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34 340,9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Арыкбалыкского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Антоновского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Володарского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Гусаковского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Имантауского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Камсактинского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Лобановского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Нижнебурлукского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Сырымбетского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Арыкбалыкского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Антоновского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Володарского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Елецкого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Имантауского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Каратальского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Камсактинского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Константиновского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Лобановского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Нижнебурлукского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Сырымбетского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Украинского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Володарского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Арыкбалыкского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Володарского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Имантауского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Сырымбетского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Украинского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Арыкбалыкского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Володарского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Гусаковского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Елецкого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Имантауского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Каратальского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Камсактинского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Константиновского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Лобановского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Нижнебурлукского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Сырымбетского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Украинского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32 669,7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32 669,7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32 669,7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Арыкбалыкского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Антоновского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Володарского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24 932,1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Гусаковского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Елецкого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Имантауского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Каратальского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Камсактинского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Константиновского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Лобановского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Нижнебурлукского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Сырымбетского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Украинского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Айыртауского районного маслихата от 25 декабря 2015 года № 5-44-1</w:t>
            </w:r>
          </w:p>
        </w:tc>
      </w:tr>
    </w:tbl>
    <w:bookmarkStart w:name="z69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 сельским округам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607"/>
        <w:gridCol w:w="1607"/>
        <w:gridCol w:w="3982"/>
        <w:gridCol w:w="397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Арыкбалыкского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Антоновского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Володарского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Гусаковского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Елецкого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Имантауского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Каратальского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Камсактинского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Константиновского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Лобановского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Нижнебурлукского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Сырымбетского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Украинского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Арыкбалыкского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Антоновского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Володарского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Гусаковского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Имантауского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Камсактинского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Лобановского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Нижнебурлукского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Сырымбетского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Володарского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Гусаковского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Елецкого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Каратальского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Константиновского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Нижнебурлукского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Володарского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Арыкбалыкского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Антоновского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Володарского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Гусаковского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Елецкого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Имантауского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Каратальского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Камсактинского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Константиновского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Лобановского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Нижнебурлукского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Сырымбетского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Украинского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Айыртауского районного маслихата от 25 декабря 2015 года № 5-44-1</w:t>
            </w:r>
          </w:p>
        </w:tc>
      </w:tr>
    </w:tbl>
    <w:bookmarkStart w:name="z75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 сельским округам на 2018 год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607"/>
        <w:gridCol w:w="1607"/>
        <w:gridCol w:w="3982"/>
        <w:gridCol w:w="397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Арыкбалыкского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Антоновского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Володарского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Гусаковского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Елецкого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Имантауского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Каратальского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Камсактинского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Константиновского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Лобановского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Нижнебурлукского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Сырымбетского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Украинского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Арыкбалыкского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Антоновского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Володарского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Гусаковского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Имантауского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Камсактинского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Лобановского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Нижнебурлукского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Сырымбетского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Арыкбалыкского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Антоновского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Володарского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Имантауского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Сырымбетского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Украинского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Володарского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Арыкбалыкского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Антоновского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Володарского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Гусаковского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Елецкого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Имантауского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Каратальского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Камсактинского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Константиновского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Лобановского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Нижнебурлукского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Сырымбетского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Украинского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Айыртауского районного маслихата от 25 декабря 2015 года № 5-44-1</w:t>
            </w:r>
          </w:p>
        </w:tc>
      </w:tr>
    </w:tbl>
    <w:bookmarkStart w:name="z8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по сельским округам на 2016год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915"/>
        <w:gridCol w:w="1915"/>
        <w:gridCol w:w="2953"/>
        <w:gridCol w:w="416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Арыкбалыкского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Антоновского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Володарского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Гусаковского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Елецкого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Имантауского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Каратальского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Камсактинского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Константиновского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Лобановского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Нижнебурлукского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Сырымбетского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Украинского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Айыртауского районного маслихата от 25 декабря 2015 года № 5-44-1</w:t>
            </w:r>
          </w:p>
        </w:tc>
      </w:tr>
    </w:tbl>
    <w:bookmarkStart w:name="z85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2016 года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приложением 9 в соответствии с решением маслихата Айыртауского района Северо-Казахстанской области от 25.02.2016 </w:t>
      </w:r>
      <w:r>
        <w:rPr>
          <w:rFonts w:ascii="Times New Roman"/>
          <w:b w:val="false"/>
          <w:i w:val="false"/>
          <w:color w:val="ff0000"/>
          <w:sz w:val="28"/>
        </w:rPr>
        <w:t>N 5-47-1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Увеличить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798"/>
        <w:gridCol w:w="1050"/>
        <w:gridCol w:w="1798"/>
        <w:gridCol w:w="1427"/>
        <w:gridCol w:w="5177"/>
      </w:tblGrid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Расходы: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Увеличить: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1437"/>
        <w:gridCol w:w="1437"/>
        <w:gridCol w:w="1438"/>
        <w:gridCol w:w="4057"/>
        <w:gridCol w:w="29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 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67,4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