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6be1" w14:textId="e756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по бруцеллезу крупного рогатого скота в селе Альжан Лобановского сельского округа Айыртауского района Северо-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Лобановского сельского округа Айыртауского района Северо-Казахстанской области от 9 ноября 2015 года № 17. Зарегистрировано Департаментом юстиции Северо-Казахстанской области 18 ноября 2015 года № 3464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руководителя государственного учреждения "Айыртауская районная территориальная инспекция Комитета ветеринарного контроля и надзора Министерства сельского хозяйства Республики Казахстан" от 22 октября 2015 года № 05-29/69 "О снятии ограничительных мероприятий по бруцеллезу крупного рогатого скота в селе Альжан Лобановского сельского округа Айыртауского района Северо- Казахстанской области", аким Лобановского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Снять ограничительные мероприятия по бруцеллезу крупного рогатого скота в селе Альжан Лобановского сельского округа Айыртауского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Лобановского сельского округа от 30 июня 2015 года № 5 "Об установлении ограничительных мероприятий по бруцеллезу крупного рогатого скота в селе Альжан Лобановского сельского округа Айыртауского района Северо Казахстанской области (Зарегистрировано в реестре государственной регистрации нормативных правовых актов под № 2881 от 28 июля 2014 года. опубликовано в газетах "Бірінші сөз" №21 от 31 июля 2014 года, "Первое слово" №21 от 31 июля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Жаиков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 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 Айыртауская районная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инспекция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Главный врач коммунального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 на праве хозяйственного 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"Айыртауская центральная районная больница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Молдахметов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руководителя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Айыртауское районное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прав потребителей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прав потребителей"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"Отдел сельского хозяйства и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Жанапин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