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0835" w14:textId="46f0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государственного учреждения "Отдел сельского хозяйства и ветеринарии Акжарского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26 января 2015 года № 29. Зарегистрировано Департаментом юстиции Северо-Казахстанской области 24 февраля 2015 года № 3116</w:t>
      </w:r>
    </w:p>
    <w:p>
      <w:pPr>
        <w:spacing w:after="0"/>
        <w:ind w:left="0"/>
        <w:jc w:val="both"/>
      </w:pPr>
      <w:bookmarkStart w:name="z22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Акжарского района Северо – 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государственное учреждение "Отдел сельского хозяйства и ветеринарии Акжарского района Северо-Казахстанской области" путем выделения из него государственного учреждения "Отдел ветеринарии Акжарского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Переименовать государственное учреждение "Отдел сельского хозяйства и ветеринарии Акжарского района Северо-Казахстанской области" в государственное учреждение "Отдел сельского хозяйства Акжарского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 Положения государственных учреждении "</w:t>
      </w:r>
      <w:r>
        <w:rPr>
          <w:rFonts w:ascii="Times New Roman"/>
          <w:b w:val="false"/>
          <w:i w:val="false"/>
          <w:color w:val="000000"/>
          <w:sz w:val="28"/>
        </w:rPr>
        <w:t>Отдел сельского хозяйства Акжарского района Северо-Казахстанской области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Отдел ветеринарии Акжарского района Северо-Казахстанской области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Государственным учреждениям "Отдел сельского хозяйства Акжарского района Северо-Казахстанской области" и "Отдел ветеринарии Акжарского района Северо-Казахстанской области" произвести государственную регистрацию в органах юстиции в установленные законодательством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курирующего заместителя акима Акжарского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опубликавания.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Туралинов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постановлением акимата Акжарского района Северо-Казахстанской области от 26 января 2015 года № 29</w:t>
            </w:r>
          </w:p>
          <w:bookmarkEnd w:id="2"/>
        </w:tc>
      </w:tr>
    </w:tbl>
    <w:bookmarkStart w:name="z2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учреждения "Отдел сельского хозяйства Акжарского района Северо-Казахстанской области"</w:t>
      </w:r>
    </w:p>
    <w:bookmarkEnd w:id="3"/>
    <w:bookmarkStart w:name="z2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2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сельского хозяйства Акжарского района Северо-Казахстанской области" является государственным органом Республики Казахстан, осуществляющим руководство в области реализации государственной аграрной политики и животноводства.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сельского хозяйства Акжарского района Северо-Казахстанской области"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сельского хозяйства Акжарского района Северо-Казахстанской области" осуществляетсвою деятельностьв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сельского хозяйства Акжарского района Северо-Казахстанской области"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сельского хозяйства Акжарского района Северо-Казахстанской области" вступает в гражданско-правовые отношения от собственного имени и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сельского хозяйства Акжарского района Северо-Казахстанской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сельского хозяйства Акжарского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"Отдел сельского хозяйства Акжарского района Северо-Казахстанской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индекс 150200, Республика Казахстан, Северо-Казахстанская область, Акжарский район, село Талшик, улица Целинная,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на государственном языке "Солтүстік Қазақстан облысы Ақжар ауданының ауыл шаруашылығы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"Отдел сельского хозяйства Акжарского района Северо-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учредительнымдокументом государственного учреждения "Отдел сельского хозяйства Акжарского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учреждения"Отдел сельского хозяйства Акжарского района Северо-Казахстанской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"Отдел сельского хозяйства Акжарского района Северо-Казахстанской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учреждения"Отдел сельского хозяйства Акжарского районаСеверо-Казахстанской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Режим работы: государственному учреждению "Отдел сельского хозяйства Акжарского района Северо-Казахстанской области" устанавливается пятидневная рабочая неделя, продолжительность рабочего времени не превышает 40 часов в неделю в день – 8 часов (с 9.00 часов до 18.30 часов, перерыв с 13.00 часов до 14.30 часов).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24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 права и обязанности государственного органа</w:t>
      </w:r>
    </w:p>
    <w:bookmarkEnd w:id="6"/>
    <w:bookmarkStart w:name="z2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"Отдел сельского хозяйства Акжарского района Северо-Казахстанской области" заключается в содействии развития и совершенствования сферы сельского хозяйства на территории Акжарского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Предметом деятельности государственного учреждения "Отдел сельского хозяйства Акжарского района Северо-Казахстанской области" является реализация единой государственной аграрной политики и животноводства на территории Акжарского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Целью деятельности государственного учреждения "Отдел сельского хозяйства Акжарского района Северо-Казахстанской области" является повышение эффективности деятельности государственного учреждения "Отдел сельского хозяйства Акжарского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контроль полноты освоения ицелевого использования бюджетных средств и кредитных ресурсов, выделенных Правительством Республики Казахстан в соответствии с финансовым обеспечением Государственноагропродовольственной программы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внедрение новой техники и прогрессивных технологий в сельскохозяйственное производство и переработку;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содействие созданию механизма регулирования сельскохозяйственного рынка, необходимых экономических условий и правового обеспечения для развития всех товаропроизводителей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управление в области реализации государственной аграрной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техническом переоснащении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изучение и пропаганда опыта местных и зарубежных достижений всельском хозяйстве;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участие в разработке программ социально-экономического развития района, инвестиционной политики и социальной сферы на селе;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сбора и анализа экономической и статистической информации, анализ потребительского спроса, состояние рынков сбыта;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содействие установлению контактов потребителей и производителей сельскохозяйственной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оказывает государственные услуги по регистрации, перерегистрации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оказывает государственные услуги по проведению ежегодногогосударственного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оказывает государственные услуги по регистрации и выдачесвидетельства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оказывает государственные услуги по регистрации лиц, управляющих по доверенности тракторами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оказывает государственные услуги по приему экзаменов и выдаче удостоверении на право управления тракторов и изготовленных на их базе самоходных шасси и механизмов, прицепов к ним, включая прицепы со смонтированнымспециальным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оказывает государственные услуги по предоставлению информации об отсутствии (наличии) обременении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вносит учетные данные по государственной регистрации сельскохозяйственных машин в "Единую автоматизированную систему управления отраслями АПК" (ЕАСУ);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вносит ограничения на снятие с регистрации машин в случаях, предусмотренных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отвечает на запросы компетентных органов и владельцев о наличии регистрации сельскохозяйственной техники за физическими 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ведет мониторинг и анализ наличия, потребности сельскохозяйственной техники, приобретения горюче-смазочных материалов, необходимых для проведения весенне-полевых и уборочных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быть истцом и ответчиком в суде;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порядке от государственных органов, учреждений, организаций, должностных лиц необходимую информацию для осуществления возложенных на него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уплачивать налоги и другие обязательные платежи в бюджет района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нести ответственность в соответствии с законодательными актами 
</w:t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контроль за сроками и результатом исполнения обращений граждан, адресованных в государственное учреждение "Отдел сельского хозяйства Акжарского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оказывать консультативно-методическую, информационную, организационно-техническую и иную помощь должностным лицам и государственным органам по вопросам, входящим в компетенцию государственного учреждения "Отдел сельского хозяйства Акжарского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27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государственного органа</w:t>
      </w:r>
    </w:p>
    <w:bookmarkEnd w:id="8"/>
    <w:bookmarkStart w:name="z27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Руководство государственным учреждением "Отдел сельского хозяйства Акжарского района Северо-Казахстанской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"Отдел сельского хозяйства Акжарского района Северо-Казахстанской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государственного учреждения "Отдел сельского хозяйства Акжарского района Северо-Казахстанской области" назначается на должность и освобождается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государственного учреждения "Отдел сельского хозяйства Акжарского района Северо-Казахстанской области"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Полномочия первого руководителя государственного учреждения "Отдел сельского хозяйства Акжарского района Северо-Казахстанской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 "Отдел сельского хозяйства Акжарского района Северо-Казахстанскойобласти" непосредственно подчиняется уполномоченному органу (за исключением случаев, установленных законодательством), обеспечивает соблюдение законодательства о государственных гарантиях равных прав и равных возможностей мужчин и женщин и несет персональную ответственность за выполнение возложенных на государственное учреждение "Отдел сельского хозяйства Акжарского района Северо-Казахстанской области" задач и осуществление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действует на принципах единоначалия и самостоятельно решает вопросы деятельности государственного учреждения "Отдел сельского хозяйства Акжарского района Северо-Казахстанской области" в соответствии с его компетенцией, определяемой законодательством Республики Казахстан и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государственного учреждения "Отдел сельского хозяйства Акжарского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государственного учреждения "Отдел сельского хозяйства Акжарскогорайона Северо-Казахстанской области"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случаях и пределах, установленных законодательством,распоряжается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порядок и планы работы государственного учреждения "Отдел сельского хозяйства Акжарского района Северо-Казахстанской области" по командировкам, обучению сотрудников в казахстанских и зарубежных учебных центрах и иным видам повышения квалификации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утверждает структуру государственного учреждения "Отдел сельского хозяйства Акжарского района Северо-Казахстанской области"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ведет борьбу с коррупцией, обеспечивает эффективную деятельность государственного учреждения "Отдел сельского хозяйства Акжарского района Северо-Казахстанской области" путем пресечения правонарушений, связанных с коррупцией, исполняет требование антикоррупционного законодательства и примененяет предусмотренные в нем дисциплинарные меры, привлекая для этого кадровые, контрольные, юридические и другие службы, несет персональную ответственность по противодействию коррупции и за коррупционные правонарушения совершенные работниками государственного учреждения "Отдел сельского хозяйства Акжарского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исполнение полномочий первого руководителя государственного учреждения"Отдел сельского хозяйства Акжарского районаСеверо-Казахстанской области" в период его отсутствия осуществляется лицом, его замещающим всоответствии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29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государственного органа</w:t>
      </w:r>
    </w:p>
    <w:bookmarkEnd w:id="10"/>
    <w:bookmarkStart w:name="z29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"Отдел сельского хозяйстваАкжарского района Северо-Казахстанской области" может иметь на правеоперативного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сельского хозяйства Акжарского района Северо-Казахстанской области" формируется за счет имущества, переданного ему учредителем, которое состоит из основных фондов и оборотных средств, а также иного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государственным учреждением "Отдел сельского хозяйства Акжарского района Северо-Казахстанской области" относится к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Государственное учреждение "Отдел сельского хозяйства Акжарскогорайона Северо-Казахстанской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29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Взаимоотношения между юридическим лицом и учредителем</w:t>
      </w:r>
    </w:p>
    <w:bookmarkEnd w:id="12"/>
    <w:bookmarkStart w:name="z29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Учредителем государственного учреждения "Отдел сельского хозяйства Акжарского района Северо-Казахстанской области" являетсяакиматАкжарского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Взаимоотношения между государственным учреждением "Отдел сельского хозяйства Акжарского района Северо-Казахстанкой области" и учредителем государственного учреждения "Отдел сельского хозяйства Акжарского района Северо-Казахстанской области"и его трудовым коллективом происходит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Правом на занятие административной государственной должности государственного учреждения "Отдел сельского хозяйства Акжарского района Северо-Казахстанской области" обладают граждане, соответствующие квалификационным требованиям вустановленным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При приеме на работу заключается письменный договор, в котором оговариваются права и обязанности сторон, условия оплаты труда работника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Система оплаты труда работников государственного учреждения "Отдел сельского хозяйства Акжарского района Северо-Казахстанской области" определяется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Заработная плата и должностные оклады сотрудников государственного учреждения "Отдел сельского хозяйства Акжарского района Северо-Казахстанской области" устанавливаются с учетом стажа работы на государственной службе и по специальности в соответствии с их квалификацией, функциональными обязанностями.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30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Реорганизация и ликвидация государственного органа</w:t>
      </w:r>
    </w:p>
    <w:bookmarkEnd w:id="14"/>
    <w:bookmarkStart w:name="z30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Реорганизация (слияние, присоединение, разделение, выделение, преобразование) и ликвидация государственного учреждения "Отдел сельского хозяйства Акжарскогорайона Северо-Казахстанской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Внесение изменений и дополнений в Положение производится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Государственное учреждение "Отдел сельского хозяйства Акжарского района Северо-Казахстанской области" организаций, территориальных органов и государственных учреждений, находящихся в своем ведении,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постановлением акимата Акжарского района Северо-Казахстанской области от 26 января 2015 года № 29</w:t>
            </w:r>
          </w:p>
          <w:bookmarkEnd w:id="16"/>
        </w:tc>
      </w:tr>
    </w:tbl>
    <w:bookmarkStart w:name="z31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государственного учреждения "Отдел ветеринарии Акжарского района Северо-Казахстанской области"</w:t>
      </w:r>
    </w:p>
    <w:bookmarkEnd w:id="17"/>
    <w:bookmarkStart w:name="z31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8"/>
    <w:bookmarkStart w:name="z31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Государственное учреждение "Отдел ветеринарии Акжарского района Северо-Казахстанской области" является государственным органом Республики Казахстан, осуществляющим руководство в сфере ветеринарии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ветеринарии Акжарского района Северо-Казахстанской области" имеет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Государственное коммунальное предприятие на праве хозяйственного ведения "Ветеринарная станция" государственного учреждения "Отдела сельского хозяйства и ветеринарии" акимата Акжарского района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ветеринарии Акжарского района Северо-Казахстанской области"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 от 10 июля 2002 года № 339,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ветеринарии Акжарского района Северо-Казахстанской области"является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ветеринарии Акжарского района Северо-Казахстанской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ветеринарии Акжарского района Северо-Казахстанской области"имеет право выступать стороной гражданско-правовых отношений от имени государства, если он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ветеринарии Акжарского района Северо-Казахстанской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ветеринарии Акжарского района Северо-Казахстанской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ветеринарии Акжарского района Северо-Казахстанской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Казахстан, Северо-Казахстанская область, Акжарский район,селоТалшик, улица Целинная 13, индекс 150200.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"Солтүстік Қазақстан облысы Акжар ауданы ветеринария бөлімі" мемлекеттік мекемесі, государственное учреждение "Отдел ветеринарии Акжарского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"Отдел ветеринарии Акжарского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ветеринарии Акжарского района Северо-Казахстанской области" осуществляется за счет средств из республиканского и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ветеринарии Акжарского района Северо-Казахстанской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Акжарского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ветеринарии Акжарского района Северо-Казахстанской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3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 права и обязанности государственного учреждения "Отдел ветеринарии Акжарского района Северо-Казахстанской области"</w:t>
      </w:r>
    </w:p>
    <w:bookmarkEnd w:id="20"/>
    <w:bookmarkStart w:name="z3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"Отдел ветеринарии Акжарского района Северо-Казахстанской области" заключается в содействии развитию и совершенствованию государственной политики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Задачи государственного учреждения "Отдел ветеринарии Акжарского района Северо-Казахстанской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охрана территории Республики Казахстан от заноса и распространения заразных и экзотических болезней животных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безопасностью и качеством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использование средств и методов диагностики, борьбы с болезнями животных и обеспечения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ликвидация загрязнения окружающей среды при осуществлении физическими и юридическими лицами деятельности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ветеринарной науки, подготовка и повышение квалификации ветеринарных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ветеринарно-санитарный контроль за соблюдением законодательства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Функции государственного учреждения "Отдел ветеринарии Акжарского района Северо-Казахстанской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внесение в местный представительный орган района предложения о принятии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внесение в местный представительный орган района предложения о принятии решений о снятии ограничительных мероприятий по представлению главного государственного ветеринарно-санитарного инспектора соответствующей территории после проведения комплекса 
</w:t>
      </w:r>
      <w:r>
        <w:rPr>
          <w:rFonts w:ascii="Times New Roman"/>
          <w:b w:val="false"/>
          <w:i w:val="false"/>
          <w:color w:val="000000"/>
          <w:sz w:val="28"/>
        </w:rPr>
        <w:t>
ветеринарных мероприятий по ликвидации очагов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ветеринарных мероприятий по профилактике особо опасных болезней животных по перечню, утверждаемому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ведет ветеринарный учет и отчетность и представляет их в порядке, установленном законодательством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в местный исполнительный орган района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в местный исполнительный орган района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объектах производства, осуществляющих выращивание животных, заготовку (убой), хранение, переработку и реализацию животных, 
</w:t>
      </w:r>
      <w:r>
        <w:rPr>
          <w:rFonts w:ascii="Times New Roman"/>
          <w:b w:val="false"/>
          <w:i w:val="false"/>
          <w:color w:val="000000"/>
          <w:sz w:val="28"/>
        </w:rPr>
        <w:t>
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(перемещении), погрузке, выгрузке перемещаемых (перевозимых) объектов в пределах района,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ликвидация очагов особо опасных болезней животных, включенных в перечень, утверждаемый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функции государственного коммунального предприятия на праве хозяйственного ведения "Ветеринарная станция" государственного учреждения "Отдела сельского хозяйства и ветеринарии" акимата Акжарского района Северо-Казахстанской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ветеринарных мероприятий против особо опасных, энзоотических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оказание услуг по искусственному осеменению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оказание услуг по транспортировке (доставке), хранению ветеринарных препаратов против особо опасных и энзоотических болезней животных, а также транспортировке (доставке) изделий (средств) и атрибутов ветеринарного назначения для проведения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скотомогильников (биотермической ямы), убойных площадок, построенных местными исполнительными органами соответствующих административно-территориальных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отлов и уничтожение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ветеринарных пунктов в аульных и сельских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ведение, предоставление ветеринарного учета и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ветеринарной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ведение базы данных по идентификации сельскохозяйственных животных и выдача выписки из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отбор проб биологического материала и доставка их в ветеринарную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оказание услуг по транспортировке больных животных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иные виды деятельности в области ветеринарии не запрещенные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ветеринарии Акжарского района Северо-Казахстанской области"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 от уполномоченного государственного органа в области ветеринарии и иных организаций для осуществления возложенных на него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инициировать отзыв лицензий юридических и физических лиц, осуществляющих предпринимательскую деятельность в области ветеринарии, в случаях нарушения ими установленных ветеринарно-санитарных правил и нормативов, в порядке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предложение о создании в установленном порядке чрезвычайных противоэпизоотических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 посещать (по предъявлении служебного удостоверения) в порядке, установленном законодательством Республики Казахстан в области ветеринарии, а также получения информации о деятельности физических и юридических лиц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проводить отбор проб объектов государственного ветеринарно-санитарного контроля и надзора для их диагностики или ветеринарно-санитарной экспертизы с уведомлением заинтересованных лиц о сроках проведения их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проводить государственный ветеринарно-санитарный контроль и надзор;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выдавать ветеринарные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издавать акты в пределах полномочий предоставленных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выявлении на территориях ветеринарно-санитарного благополучия, а также в неблагополучных пунктах перемещаемых (перевозимых) объектов, представляющих опасность для здоровья животных и человека, изымать и уничтожать в порядке, установленном законодательством Республики Казахстан, принимать участие в организации их обезвреживания (обеззараживания) или переработки, а также сообщать об указанных фактах в уполномоченный государственный орган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предъявлять иски в суд в случае нарушения законодательства Республики Казахстан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40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государственного органа</w:t>
      </w:r>
    </w:p>
    <w:bookmarkEnd w:id="22"/>
    <w:bookmarkStart w:name="z40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"Отдел ветеринарии Акжарского района Северо-Казахстанской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Акжарского района Северо-Казахстанской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"Отдел ветеринарии Акжарского района Северо-Казахстанской области" назначается на должность и освобождается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Первый руководитель государственного учреждения "Отдел ветеринарии Акжарского района Северо-Казахстанской области имеет заместителя, который назначается на должность и освобождается от должности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Полномочия первого руководителя государственного учреждения "Отдел ветеринарии Акжарского района Северо-Казахстанской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и руководит работой государственного учреждения "Отдел ветеринарии Акжарского района Северо-Казахстанской области, непосредственно подчиняется уполномоченному органу (за исключением случаев установленных законодательством)", обеспечивает соблюдение законодательства о государственных гарантиях равных прав и равных возможностей мужчин и женщин.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ветеринарии Акжарского района Северо-Казахстанской области" в период его отсутствия осуществляется лицом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пределах своей компетенции ведет борьбу с коррупцией , обеспечивает эффективную деятельность государственного учреждения "Отдел ветеринарии Акжарского района Северо-Казахстанской области" путем пресечения правонарушений связанных с коррупцией, исполняет требования антикоррупционного законодательства и применяетпредусмотренные в нем дисциплинарные меры, привлекая для этого кадровые, контрольные, юридические и другие службы, несет персональную ответственность по противодействию коррупции и за коррупционные правонарушения совершенные работниками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Аппарат государственного учреждения "Отдел ветеринарии Акжарского района Северо-Казахстанской области" возглавляется руководителемгосударственного учреждения "Отдел ветеринарииАкжарского района Северо-Казахстанской области" назначаемымнадолжность и освобождаемым от должности в соответствии с действующимзаконодательством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41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государственного учреждения "Отдел ветеринарии Акжарского района Северо-Казахстанской области"</w:t>
      </w:r>
    </w:p>
    <w:bookmarkEnd w:id="24"/>
    <w:bookmarkStart w:name="z41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"Отдел ветеринарии Акжарского района Северо-Казахстанской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ветеринарии Акжарского района Северо-Казахстанской области" формируется за счет имущества, переданного ему учредителем, которое состоит из основных фондов и оборотных средств, а также иного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государственным учреждением "Отдел ветеринарии Акжарского района Северо-Казахстанской области", относится к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Государственное учреждение "Отдел ветеринарии Акжарского района Северо-Казахстанской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41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государственного учреждения "Отдел ветеринарии Акжарского района Северо-Казахстанской области"</w:t>
      </w:r>
    </w:p>
    <w:bookmarkEnd w:id="26"/>
    <w:bookmarkStart w:name="z41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упразднение государственногоучреждения "Отдел ветеринарии Акжарского района Северо-Казахстанской области"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государственного учреждения "Отдел ветеринарии Акжарского района Северо-Казахстанской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предприятие на праве хозяйственного ведения "Ветеринарная станция" государственного учреждения "Отдела сельского хозяйства и ветеринарии" акимата Акжарского района Северо-Казахстанской области: Республика Казахстан, Северо-Казахстанская область, Акжарский район, село Талшик, улица Г.Кусайнова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42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Режим работы в Отделе, взаимоотношения между юридическим лицом и учредителем</w:t>
      </w:r>
    </w:p>
    <w:bookmarkEnd w:id="28"/>
    <w:bookmarkStart w:name="z42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29.Взаимоотношения между Отделом и Аппаратом акима района определяется и регулируется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30.Взаимоотношения между администрацией Отдела с его трудовым коллективом и ведомством определяется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Рабочее время Отдела с 9:00 до 18:30, пять дней в неделю, обеденный перерыв – с 13:00 до 14:30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