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8059" w14:textId="ba88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за имущественный наем (аренду)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 февраля 2015 года № 34. Зарегистрировано Департаментом юстиции Северо-Казахстанской области 10 марта 2015 года № 3143. Утратило силу постановлением акимата Акжарского района Северо-Казахстанской области от 1 февраля 2016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расчета ставки арендной платы за имущественный наем (аренду)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курирующим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02 февраля 2015 года № 34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за имущественный наем (аренду) районного коммунального имущества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Расчет арендной платы за имущественный наем государственных помещений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1 квадратных метров площади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Ап = С х S х К1 х К2 х К3хК4хК5хК6;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Ап – ставка арендной платы за пользование помещением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базовая ставка арендной платы за имущественный наем 1 (один) квадратных метров – 1,5 месячных расчетных показателей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арендная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0493"/>
        <w:gridCol w:w="1202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коэффициентов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К1: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сетей и коммуникаций К2: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помещения К3: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цокольный этаж здания или полуподвал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подвальное 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арендатора К4: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торгово-коммерческая и снабженческо-сбытовая деятельность (промышленные, продовольственные и смешанные товары, аптеки и аптечные пункты), банковские услуги, полиграфические услуги, для брокерской деятельности, страховых и инвестиционных компаний, нотариальных и адвокатских контор, пенсионных фондов, обменные 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коммуникационные услуги, в том числе услуги связи, автоматическая телефонная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бытовые и культурно-досуговые услуги, тренажерные залы, фитнес-клубы, станция технического обслуживания, 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ритуальные услуги, прокат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в сфере общественного питания: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кафе, рестораны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буфеты и столовые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буфет и столовая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оказание услуг в области образования (внешкольная, кружковая деятельность для учащихся, компьютерные классы), физкультуры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Для видов деятельности, за исключением видов деятельности, указанных в пункте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организационно-правовую форму нанимателя К5: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структур с частной формой собственности 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для общественных организаций и объединений, неправительственных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для индивидуальных предпринимателей для организации производственной деятельности и развития сферы услуг населению, за исключением торгово-закупочной (посреднической)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финансируемых из бюджета и арендующих имущество, находящееся в коммунальной собственности акимата иного уровня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финансируемых из бюджета и арендующих имущество, находящееся коммунальной собственности акимата соответствующего уровня бюджета и для районных коммунальных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благотворительных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для иных, не учтенных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взимания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К6: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районный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сельские населенные пункты (кроме районных 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арендной платы за имущественный наем транспортных средств, строительных, рабочих и сельскохозяйственных машин, оборудования, инженерных сетей, коммуникаций и иного имущества государственной коммунальной собственности, за исключением объектов государственного нежилого фонда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расчетной ставки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Ар = С х Nam/100 х Kn,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 по данным бухгалтерского учета. При сдаче в имущественный наем (аренду) оборудования и транспортных средств с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–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Kn – понижающий коэффициент (применяется при износе оборудования и транспортных средств более шестидесяти процентов – 0,8 и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торговой – закупочной (посреднической) деятельности – 0,5.). При предоставлении оборудования и транспортных средств государственным учреждениям – в размере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разовых мероприятий расчет арендной платы производить путем умножения 100,0 тенге на занимаемую площадь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