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b73f9" w14:textId="b3b73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Акжарского района Северо-Казахстанской области от 11 августа 2014 года №279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Акжарском районе Северо-Казахстанской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Акжарского района Северо-Казахстанской области от 12 февраля 2015 года № 39. Зарегистрировано Департаментом юстиции Северо-Казахстанской области 20 марта 2015 года № 3180. Утратило силу постановлением акимата Акжарского района Северо-Казахстанской области от 26 октября 2017 года № 189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акимата Акжарского района Северо-Казахстанской области от 26.10.2017 </w:t>
      </w:r>
      <w:r>
        <w:rPr>
          <w:rFonts w:ascii="Times New Roman"/>
          <w:b w:val="false"/>
          <w:i w:val="false"/>
          <w:color w:val="ff0000"/>
          <w:sz w:val="28"/>
        </w:rPr>
        <w:t>№ 189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 в средствах массовой информации).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акимат Акжарского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Акжарского района Северо-Казахстанской области от 11 августа 2014 года № 279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в Акжарском районе Северо-Казахстанской области" (зарегистрировано в Реестре государственной регистрации нормативных правовых актов под № 2918 от 25 августа 2014 года, опубликовано 29 августа 2014 года в газетах "Дала Дидары" №34 и "Ақжар-хабар"№34)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образовательный </w:t>
      </w:r>
      <w:r>
        <w:rPr>
          <w:rFonts w:ascii="Times New Roman"/>
          <w:b w:val="false"/>
          <w:i w:val="false"/>
          <w:color w:val="000000"/>
          <w:sz w:val="28"/>
        </w:rPr>
        <w:t>заказ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дошкольное воспитание и обучение, размер подушевого финансирования и родительской платы в Акжарском районе Северо-Казахстанской области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курирующего заместителя акима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Туралинов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Акжарского района Северо-Казахстанской области от 12 февраля 2015 года № 39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Акжарского района Северо-Казахстанской области от 11 августа 2014 года № 279</w:t>
            </w:r>
          </w:p>
        </w:tc>
      </w:tr>
    </w:tbl>
    <w:bookmarkStart w:name="z1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подушевого финансирования и родительской платы в Акжарском районе Северо-Казахстанской области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3"/>
        <w:gridCol w:w="3697"/>
        <w:gridCol w:w="2359"/>
        <w:gridCol w:w="2422"/>
        <w:gridCol w:w="3129"/>
      </w:tblGrid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"/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детских садов и дошкольных учреждений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заказ, количество мест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душевого финансирования в месяц, тенге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ясли сад "Балдырған" акимата Акжарского района Северо-Казахстанской области.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(местный бюджет)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22 481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3-х лет 5500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ясли сад "Еркетай" акимата Акжарского района Северо-Казахстанской области.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(местный бюджет)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22 854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3-х лет 5500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мини-центры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(местный бюджет)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3500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11669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детский ясли сад "Айгөлек" акимата Акжарского района Северо-Казахстанской области.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(республиканский бюджет)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20 449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лет-5000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3-х лет 5500 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Дополнительный группы при мини-центре Бестерекской средней школы 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(республиканский бюджет)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 тенге</w:t>
            </w:r>
          </w:p>
        </w:tc>
      </w:tr>
      <w:tr>
        <w:trPr>
          <w:trHeight w:val="30" w:hRule="atLeast"/>
        </w:trPr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16203</w:t>
            </w:r>
          </w:p>
        </w:tc>
        <w:tc>
          <w:tcPr>
            <w:tcW w:w="3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