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fb0" w14:textId="244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Акжарского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декабря 2015 года № 278. Зарегистрировано Департаментом юстиции Северо-Казахстанской области 13 января 2016 года № 3553. Утратило силу постановлением акимата Акжарского района Северо-Казахстанской области от 12 мая 2016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Акжарском районе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их финансирования на 2016 год (далее-Перечень),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прилагаемые размеры оплаты труда безработных, привлеченных на общественные работы и режим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Коммунальному государственному учреждению "Центр занятости населения акимата Акжарского района Северо-Казахстанской области отдела занятости и социальных программ Акжарского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205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мест– 205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Государственному учреждению "Отдел экономики и финансов Акжарского района" обеспечить своевременное выделение средств для оплаты труда безработных, занятых на общественных работах, по бюджетной программе 451-002-100 "Программа занятости. 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Қадырқызы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 архив"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культуры,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Жахин О.М.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Уразалин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№278 от 21 декабря 2015 года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"/>
        <w:gridCol w:w="963"/>
        <w:gridCol w:w="588"/>
        <w:gridCol w:w="9646"/>
        <w:gridCol w:w="320"/>
        <w:gridCol w:w="320"/>
        <w:gridCol w:w="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работ 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 – 1000 квадратных метров, обрезка деревьев – 65 штук, вырубка веток – 200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- 65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посадка саженцев - 130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Алкатерекского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Акжаркынского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заборов –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Восходского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штук. Разбивка клумб, посадка и полив цветов – 6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- 60 штук, побелка столбов - 130 штук, обкашивание кюветов по улицам сел - 6500 метров, разбивка, посадка, прополка и полив клумб - 5 клумб, ремонт и побелка заборов – 100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Кулыкольского сельского округа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– 1000 метров, разбивка, посадка, прополка и полив клумб - 5 клумб, обрезка деревьев - 45 штук, погрузка и вывоз мусора вручную – 10 телег, установка, покраска забора – 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- 255 кустарников, побелка деревьев – 400 штук, побелка столбов – 500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10 тонн, разбивка, посадка, прополка, полив 20 цветочных клумб, штукатурка, покраска памятников - 2 штуки, ремонт и покраска скамеек – 30 штук, покраска заборов - 220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в селе Даут - 40 квадратных метров, 16-ти квартирный дом в селе 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 Акжарского района Северо-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Талшыкского сельского округа Акжарского района Северо-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полив деревьев – 50 штук, побелка столбов – 400 штук, погрузка мусора вручную - 15 телег, побелка, покраска, частичная штукатурка памятников - 7 штук, покраска заграждений – 5000 метров, посадка саженцев – 200 штук, разбивка, посадка, уход и охрана цветочных клумб – 15 штук, очистка, покраска фонтана – 2 штуки, уборка от мусора стадиона и парка -2000 квадратных метров, покраска скамеек – 35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"Акжар" акимата Акжарского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уборке территории населенных пунктов, помощь в ремонте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вручную-20 телег, ремонт водопровода 1000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"Талапкер" на праве хозяйственного ведениия акимата Акжарского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уборке территории населенных пунктов, помощь в ремонте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12000 кв.м, погрузка и вывоз мусора 60 тонн, ремонт водопровода 600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юстиции Акжарского района" департамента юстиции Северо-Казахстанской области Министерство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регистрационных дел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"Акжарский отдел внутренних дел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работе с архивными документами в группе миграционной полиции.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№278 от 21 декабря 2015 года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36"/>
        <w:gridCol w:w="1521"/>
        <w:gridCol w:w="4410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