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fb3b" w14:textId="76df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Акжарского района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декабря 2015 года № 279. Зарегистрировано Департаментом юстиции Северо-Казахстанской области 19 января 2016 года № 3568. Утратило силу постановлением акимата Акжарского района Северо-Казахстанской области от 12 мая 2016 года N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Определить целевые группы, проживающие на территории Акжарского района Северо-Казахстанской области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воспитанники детских домов, дети-сироты и дети, оставшиеся без попечения родителей, в возрасте до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содержание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лица, высвобожденные в связи с ликвидацией работодателя–юридического лица либо прекращением деятельности работодателя–физического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проживающих на территории Акжарского района Северо-Казахстанской области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не работающие лица, принимавшие участие во временных и сезонных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