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21b" w14:textId="98eb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16 апреля 2015 года № 156. Зарегистрировано Департаментом юстиции Северо-Казахстанской области 20 мая 2015 года № 3254. Утратило силу постановлением акимата района имени Габита Мусрепова Северо-Казахстанской области от 8 февраля 2016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района имени Габита Мусрепова Северо-Казахстанской области, в которых будут проведены общественные работы, их виды и объемы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размеры оплаты труда безработных,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района имени Габита Мусрепова Северо-Казахстанской области" обеспечить финансирование общественных работ по программе 452-002-100 "Программа занятости. "Общественные работы" в пределах средств, предусмотренных на эти цели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Оплату труда общественных работников производить из расчета минимальной заработной платы,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2015–2017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360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360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определяются нормальной продолжительностью рабочего времени, пятидневной рабочей неделей с двумя выходными днями. Исходя из условий труда, может устанавливаться режим гибкого рабочего времени, предусмотренный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Государственному учреждению "Отдел занятости и социальных программ района имени Габита Мусрепова":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обеспечить направление безработных граждан на временные общественные работы, согласно утвержденному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9 апреля 2013 года № 143 "Об организации общественных работ в районе имени Габита Мусрепова" (зарегистрировано в Реестре государственной регистрации нормативных правовых актов под № 2277 от 8 мая 2013 года, опубликовано 27 мая 2013 года в районной газете "Есіл Өңірі", 27 мая 2013 года в районной газете "Новости Приишимья");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6 декабря 2013 года № 428 "О внесении изменений в постановление акимата района имени Габита Мусрепова Северо-Казахстанской области от 9 апреля 2013 года № 143 "Об организации общественных работ в районе имени Габита Мусрепова" (зарегистрировано в Реестре государственной регистрации нормативных правовых актов под № 2463 от 31 декабря 2013 года, опубликовано 13 января 2014 года в районной газете "Есіл Өңірі", 13 января 2014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юстиции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Рязанцева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филиала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"Территориальный отдел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судебных исполнителей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Исаканова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16 апреля 2015 года № 156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имени Габита Мусрепова Северо-Казахстанской области, в которых будут проведены общественные работы, их виды и объемы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265"/>
        <w:gridCol w:w="320"/>
        <w:gridCol w:w="1469"/>
        <w:gridCol w:w="8196"/>
        <w:gridCol w:w="380"/>
        <w:gridCol w:w="283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района имени Габита Мусрепова"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архивом, прошивка и нумерация номенклатурных дел по линии регистрации актов гражданского состояния - 3000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– 1200 квадратных метров, территория площади – 450 квадратных метров, уборка от мусора улиц - 3200 метров, прополка сорной травы - 450 метров, обрезка деревьев - 120 штук, вырубка веток - 210 кустарников, побелка деревьев - 120 штук, побелка, покраска, частичная штукатурка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- 727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- 1500 метров, посадка саженцев - 30 штук, разбивка клумб - 20 клумб, побелка заборов – 120 метров. Очистка от снега на территории площади – 1200 квадратных метров, прополка сорной травы – 150 метров, обрезка деревьев - 25 штук, побелка деревьев - 30 штук, побелка, покраска, частичная штукатурка памятника в селе Старобелка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- 409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Возвышенского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– 650 квадратных метров, очистка от снега по кюветам на въезде в село - 10000 метров, частичная штукатурка, побелка, покраска памятников – 2 штуки, побелка деревьев - 40 штук, посадка саженцев - 25 штук, побелка столбов - 140 штук, обкашивание кюветов по улицам сел - 7750 метров, разбивка, посадка, прополка и полив клумб - 5 клумб, обрезка деревьев - 30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- 151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Дружбинского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Кокалажарского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- 1800 квадратных метров, побелка деревьев и столбов – 170 штук, частичная штукатурка, побелка, покраска памятников –2 штуки, разбивка клумб и посадка цветов -10 клумб, скашивание травы по улицам - 1000 метров, уборка центральной площади – 900 квадратных метров, очистка от снега по кюветам на въезде в село – 6500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Кырымбетского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- 520 квадратных метров, обрезка деревьев - 50 штук, побелка столбов и деревьев – 70 штук, прополка и полив клумб – 10 клумб, частичная штукатурка, побелка, покраска памятников - 3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- 198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- 800 квадратных метров, побелка деревьев - 40 штук, высадка цветов рассады и полив – 5 клумб, покраска, побелка заборов - 130 метров, очистка от мусора возле памятников – 3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- 924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Нежинского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- 880 квадратных метров, прополка территорий улиц от сорной травы - 1500 метров, посадка деревьев - 20 штук, обрезка и вырубка молодой поросли – 120 деревьев, уборка от мусора возле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улицам села – 15200 метров, уборка мусора по обочинам дорог - 30 километров, прополка сорной растительности по улицам, по обочинам дорог – 4800 метров. Очистка от снега на территории площади – 1500 квадратных метров, побелка, покраска, частичная штукатурка памятников - 3 штуки, обрезка деревьев - 460 штук, вырубка веток, кустарников, побелка деревьев – 520 штук, побелка, покраска скамеек - 30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- 2500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- 233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1500 квадратных метров, обрезка веток с деревьев - 25 деревьев, частичная штукатурка, побелка, покраска памятников - 2 штуки, высаживание саженцев по улицам сел - 40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- 667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Рузаевского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мусора вручную на площади, около акимата общей площадью - 2000 квадратных метров, очистка от снега по кюветам вдоль дороги при въезде в село – 6500 метров, обкос травы вдоль дороги при въезде в село – 2300 метров, обрезка деревьев – 120 штук, побелка столбов – 210 штук, погрузка мусора вручную - 9 телег, побелка, покраска, частичная штукатурка памятников – 3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- 580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Салкынкольского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 - 1200 квадратных метров, частичная штукатурка, побелка, покраска памятника, уборка от мусора на территории села – 5200 квадратных метров, обрезка деревьев -120 штук, разбивка клумб – 20 клумб, очистка от снега от водосточных труб – 7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- 134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Тахтабродского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- 2200 квадратных метров, обкос сорной травы по улицам - 1300 метров, вырубка сухих кустарников и деревьев - 30 штук, частичная штукатурка, побелка, покраска памятников - 5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- 262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Червонного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- 644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Чистопольского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- 2500 квадратных метров, посадка саженцев - 250 штук, побелка столбов – 180 штук, частичная штукатурка, побелка, покраска памятников - 5 штук. Очистка от снега вдоль улиц – 15 километров, прополка сорной травы - 2500 метров, обрезка деревьев - 160 штук, вырубка веток - 350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вопросам занятости и сбору необходимых документов при назначении государственных пособий семьям, имеющим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- 397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- 3200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площади - 1200 квадратных метров, стрижка кустарников – 40 штук,частичная штукатурка, побелка, покраска памятника, уборка и очистка от снега на 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Шукыркольского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 – 800 квадратных метров, уборка от мусора улиц - 250 метров, обрезка деревьев и вырубка кустарников – 20 деревьев, частичная штукатурка, побелка, покраска памятника, покраска забора -120 метров, разбивка клумб - 3 клумб, прополка сорной растительности - 300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отапливании здания акимата в период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- 173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района имени Габита Мусрепова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архивом, прошивка и нумерация номенклатурных дел по линии прав на недвижимое имущество - 5000 дел, работа с архивом, прошивка и нумерация номенклатурных дел по линии регистрации юридических лиц – 500 дел, прошивка и нумерация номенклатурных дел по линии организационно-контрольной работы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"Территориальный отдел судебных исполнителей района имени Габита Мусрепова Департамента юстиции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исполнении исполнительных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исполнительными документами – 1964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16 апреля 2015 года № 156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6110"/>
        <w:gridCol w:w="2907"/>
        <w:gridCol w:w="2028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связанные, с физической нагрузкой и на открытом воздухе (озеленение и благоустройство сельских населенных пунктов)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заработных 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