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facf" w14:textId="038f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2014 года № 32-2 "О бюджете района имени Габита Мусрепова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июня 2015 года № 36-2. Зарегистрировано Департаментом юстиции Северо-Казахстанской области 23 июня 2015 года № 3282. Утратило силу в связи с истечением срока действия (письмо аппарата маслихата района имени Габита Мусрепова Северо-Казахстанской области от 14 января 2016 года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имени Габита Мусрепова Северо-Казахстанской области от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2014 года № 32-2 "О бюджете района имени Габита Мусрепова на 2015-2017 годы" (зарегистрировано в Реестре государственной регистрации нормативных правовых актов под № 3049 от 9 января 2015 года, опубликовано в районных газетах от 26 января 2015 года "Есіл өңірі", от 26 января 2015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3 882 361,3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935 693,0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21 771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90 816,3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2 834 081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3 888 698,9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16 165,3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16 538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6 584,0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- 29086,9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29086,9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12921,9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июня 2015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 32-2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634"/>
        <w:gridCol w:w="634"/>
        <w:gridCol w:w="3353"/>
        <w:gridCol w:w="1850"/>
        <w:gridCol w:w="447"/>
        <w:gridCol w:w="261"/>
        <w:gridCol w:w="635"/>
        <w:gridCol w:w="635"/>
        <w:gridCol w:w="1105"/>
        <w:gridCol w:w="1852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3 888 698,9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