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00cd7" w14:textId="7100c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в Есильском районе Северо-Казахстанской области на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Есильского района Северо-Казахстанской области от 28 января 2015 года № 23. Зарегистрировано Департаментом юстиции Северо-Казахстанской области 27 февраля 2015 года № 3121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6 Закона Республики Казахстан от 27 июля 2007 года "Об образовании", акимат Есильского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прилагаемый государственный образовательный </w:t>
      </w:r>
      <w:r>
        <w:rPr>
          <w:rFonts w:ascii="Times New Roman"/>
          <w:b w:val="false"/>
          <w:i w:val="false"/>
          <w:color w:val="000000"/>
          <w:sz w:val="28"/>
        </w:rPr>
        <w:t>заказ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дошкольное воспитание и обучение, размер подушевого финансирования и родительской платы в Есильском районе Северо-Казахстанской области на 2015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Есильского района Северо-Казахстанской области Бектасову Айнагул Какимжоловну.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М.Абишев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Есильского района Северо-Казахстанской области от 28 января 2015 года № 23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подушевого финансирования и родительской платы в Есильском районе Северо-Казахстанской области на 2015 год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- в редакции постановления акимата Есильского района Северо-Казахстанской области от 11.11.2015 </w:t>
      </w:r>
      <w:r>
        <w:rPr>
          <w:rFonts w:ascii="Times New Roman"/>
          <w:b w:val="false"/>
          <w:i w:val="false"/>
          <w:color w:val="ff0000"/>
          <w:sz w:val="28"/>
        </w:rPr>
        <w:t>N 375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3"/>
        <w:gridCol w:w="5686"/>
        <w:gridCol w:w="857"/>
        <w:gridCol w:w="268"/>
        <w:gridCol w:w="858"/>
        <w:gridCol w:w="268"/>
        <w:gridCol w:w="1196"/>
        <w:gridCol w:w="1407"/>
        <w:gridCol w:w="1407"/>
      </w:tblGrid>
      <w:tr>
        <w:trPr>
          <w:trHeight w:val="30" w:hRule="atLeast"/>
        </w:trPr>
        <w:tc>
          <w:tcPr>
            <w:tcW w:w="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Админи-стративно-территори-альное расположе-ние организа-ций дошкольного воспитания и обучения (район, город)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воспитанников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Детский сад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полным днем пребывания 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неполным днем пребыва-ния 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полным днем пребы-вания самос-тоятель-ный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неполным днем пребыва-ния самос-тоятель-ный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 село Покровка улица Первомай-ская 30 государствен-ное комму-нальное казенное предприятие "Ясли-сад "Моншак" акимата Есильского района Северо-Казахстан-ской области Министерст-ва образова-ния и науки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 село Николаевка улица Ленина 120 А государствен-ное комму-нальное казенное предприятие детский сад "Бөбекжан"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Есильский Район село Явленка улица А.Иманова 70 коммуналь-ное государ-ственное казенное предприятие "Ясли-сад "Балапан" акимата Есильского района Северо-Казахстан-ской области Министерст-ва образова-ния и науки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7"/>
        <w:gridCol w:w="1877"/>
        <w:gridCol w:w="1877"/>
        <w:gridCol w:w="1878"/>
        <w:gridCol w:w="1529"/>
        <w:gridCol w:w="776"/>
        <w:gridCol w:w="500"/>
        <w:gridCol w:w="742"/>
        <w:gridCol w:w="500"/>
        <w:gridCol w:w="744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подушевого финансирования в дошкольных организациях в месяц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полным днем пребывания 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неполным днем пребывания 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полным днем пребывания самостоятельный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неполным днем пребывания самостоятельный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респуб-ликан-ский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респуб-ликан-ский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респуб-ликан-ский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республикан-ский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республи-канский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72"/>
        <w:gridCol w:w="2091"/>
        <w:gridCol w:w="1938"/>
        <w:gridCol w:w="1699"/>
        <w:gridCol w:w="170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родительской платы в дошкольных организациях образования в месяц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полным днем пребывания 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неполным днем пребывания 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полным днем пребывания самостоятельный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неполным днем пребывания самостоятельный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3-х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3-х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2-х лет 6000,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2-х до 3-х лет 7000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