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0a5c" w14:textId="9f30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"Отдел сельского хозяйства и ветеринарии Есильского района Северо-Казахстанской области" путем выделения из него государственного учреждения "Отдел ветеринарии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20 февраля 2015 года № 35. Зарегистрировано Департаментом юстиции Северо-Казахстанской области 11 марта 2015 года № 3148. Утратило силу постановлением акимата Есильского района Северо-Казахстанской области от 27 мая 2020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Северо-Казахстанской области от 27.05.2020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42,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на основании решения сессии маслихата Есильского района Северо-Казахстанской области от 29 января 2015 года № 40/245 "О схеме управления Есильским районом Северо-Казахстанской области"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"Отдел сельского хозяйства и ветеринарии Есильского района Северо-Казахстанской области" путем выделения из него государственного учреждения "Отдел ветеринарии Есильского района Северо-Казахстанской области" с передачей ему функций по ветеринарии и наделением функциями в сфере государственного ветеринарно-санитарного контроля и надзора, переданными в местные исполнительные органы из компетенции территориальных подразделений Комитета ветеринарного контроля и надзора Министерства сельского хозяйства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государственное учреждение "Отдел сельского хозяйства и ветеринарии Есильского района Северо-Казахстанской области" в государственное учреждение "Отдел сельского хозяйства Есильского района Северо-Казахстанской области".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Утратило силу постановлением акимата Есильского района Северо-Казахстанской области от 13.02.2017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Вышеуказанным государственным учреждениям обеспечить государственную перерегистрацию и регистрацию в органах юстиции в порядке и в сроки, предусмотренные действующим законодательством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Есильского района Северо-Казахстанской области от 20 февраля 2015 года № 35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учреждения"Отдел сельского хозяйства Есильскогорайона Северо-Казахстанской области"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акимата Есильского района Северо-Казахстанской области от 13.02.2017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Есильского района Северо-Казахстанской области", юридическое лицо, созданное в форме государственного учреждения.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сельского хозяйства Есильского района Северо-Казахстанской области" является государственным органом Республики Казахстан, осуществляющим руководство в сфере государственной аграрной политики.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сельского хозяйства Есильского района Северо-Казахстанской области" не имеет филиалов и представительств.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и уполномоченным органом, соответствующей отрасли государственного учреждения "Отдел сельского хозяйства Есильского района Северо-Казахстанской области" является "Акимат Есильского района Северо-Казахстанской области".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Акимата Есильского района Северо-Казахстанской области: индекс 150500, Северо-Казахстанская область, Есильский район, село Явленка, улица Ленина, 10.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"Отдел сельского хозяйства Есильского района Северо-Казахстанской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сельского хозяйства Есильского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сельского хозяйства Есильского района Северо-Казахстанской области" вступает в гражданско-правовые отношения от собственного имени.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"Отдел сельского хозяйства Есильского района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"Отдел сельского хозяйства Есильского района Северо-Казахстанской области"по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Есильского района Северо-Казахстанской области" и другими актами предусмотренными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Структура и лимит штатной численности государственного учреждения "Отдел сельского хозяйства Есильского района Северо-Казахстанской области" утверждаются в соответствии с действующим законодательством.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Юридический адрес государственного учреждения "Отдел сельского хозяйства Есильского района Северо-Казахстанской области": индекс 150500, Северо- Казахстанская область, Есильский район, село Явленка, улица Ленина, 10.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Полное наименование государственного органа: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"Солтүстік Қазақстан облысы Есіл ауданының ауыл шаруашылығы бөлімі" мемлекеттік мекемесі.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языке:государственное учреждение "Отдел сельского хозяйства Есильского района Северо-Казахстанской области".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"Отдел сельского хозяйства Есильского района Северо-Казахстанской области".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сельского хозяйства Есильского района Северо-Казахстанской области" осуществляется за счет районного бюджета, если иное не установлено законодательными актами.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сельского хозяйства Есильского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сельского хозяйства Есильского района Северо-Казахстанской области" законодательными актами предоставлено право осуществлять приносящую доходы деятельность,</w:t>
      </w:r>
      <w:r>
        <w:rPr>
          <w:rFonts w:ascii="Times New Roman"/>
          <w:b w:val="false"/>
          <w:i w:val="false"/>
          <w:color w:val="000000"/>
          <w:sz w:val="28"/>
        </w:rPr>
        <w:t xml:space="preserve"> то доходы, полученные от такой деятельности, направляются в доход государственного бюджета.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Предмет, цели, функции, права и обязанности государственного учреждения "Отдел сельского хозяйства Есильского района Северо-Казахстанской области"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Предметом деятельности государственного учреждения "Отдел сельского хозяйства Есильского района Северо-Казахстанской области" является: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аграрной политики в земледелии, животноводстве, перерабатывающей промышленности.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Цель: содействие развитию и совершенствованию государственной политики в области агропромышленного комплекса.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 по повышению плодородия почв, устойчивого развития агропромышленного комплекса Республики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агроформированиям и предприятиям в организации переработки сельскохозяйственной продукции, в разработке экономических бизнес-планов и кредитовании за счет государственных программ кредитования в соответствии с действующим законодательством Республики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и развитию рыночных структур и конкуренции в аграрном секторе, сфере переработки и реализации сельскохозяйственной продукции, а также внедрению агросервиса;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новой техники и прогрессивных технологий в сельскохозяйственное производство и переработку сельскохозяйственной продукции;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техническом переоснащении сельского хозяйства;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пропаганда опыта местных и зарубежных достижений в сельском хозяйстве;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осуществление внешнеэкономических связей в вопросах приобретения современных зарубежных технологий;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осуществлении инвестиционной политики в агропромышленном комплексе района;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программ социально-экономического развития района, инвестиционной политики и социальной сферы на селе;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созданию механизма регулирования сельскохозяйственного рынка и необходимых экономических условий и правового обеспечения для развития всех товаропроизводителей района;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сбора и анализа экономической и статистической информации, анализа потребительского спроса, состояние рынков сбыта (маркетинговые исследования), содейстие установлению контактов потребителей и производителей сельскохозяйственной продукции, участие в подготовке предложений по экспорту;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среднесрочного плана социально-экономического развития сельскохозяйственного производства и перерабатывающей промышленности района;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производственной деятельности аграрного сектора района;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привлечению инвестиций, активизации предпринимательской деятельности в сельских населенных пунктах, увеличению объемов, расширению ассортимента и повышению качества выпускаемой продукции;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комплекса мер по улучшению кадрового обеспечения сельхозпроизводства, мониторинг качественного и количественного состава руководителей и специалистов сельхозформирований;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среднесрочных и стратегических планов социально-экономического развития сельскохозяйственного производства и перерабатывающей промышленности района;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обезвреживанию пестицидов (ядохимикатов) по согласованию с заинтересованными государственными органами;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разъяснительной работы среди населения в области защиты растений, а также оказания методической помощи физическим и юридическим лицам по проведению фитосанитарного мониторинга по вредным организмам;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предоставления заинтересованным лицам информации о нормативных правовых актах в области защиты растений и фитосанитарных мероприятий;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распространения карантинных объектов и предоставление информации заинтересованным лицам;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квот производства и реализации семян первой, второй и третьей репродукции среди семиноводческих хозяйств массового размножения, в соответствии с нормативами, установленными центральным уполномоченным органом;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по регистрации, перерегистрации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по проведению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по регистрации и выдаче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по регистрации лиц, управляющих по доверенности тракторами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по приему экзаменов и выдаче удостоверении на право управления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по предоставлению информации об отсутствии (наличии) обременении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учетные данные по государственной регистрации сельскохозяйственных машин в "Единую автоматизированную систему управления отраслями АПК" (ЕАСУ);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ограничения на снятие с регистрации машин в случаях, предусмотренных законодательством;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на запросы компетентных органов и владельцев о наличии регистрации сельскохозяйственной техники за физическими и юридическими лицами;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мониторинг и анализ наличия, потребности сельскохозяйственной техники, приобретения горюче-смазочных материалов, необходимых для проведения весенне-полевых и уборочных работ.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Права и обязанности: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органов, учреждений, организаций, должностных лиц необходимую информацию для осуществления возложенных на него задач;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уплачивать налоги и другие обязательные платежи в бюджет района в установленном порядке;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нести ответственность в соответствии с законодательными актами Республики Казахстан;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результатом исполнения обращений граждан, адресованных в государственное учреждение "Отдел сельского хозяйства Есильского района Северо-Казахстанской области";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государственного учреждения "Отдел сельского хозяйства Есильского района Северо-Казахстанской области".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сельского хозяйства Есильского района Северо-Казахстанской области"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государственным учреждением "Отдел сельского хозяйства Есильского района Северо-Казахстанской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Есильского района Северо-Казахстанской области" задач и осуществление им своих функций.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"Отдел сельского хозяйства Есильского района Северо-Казахстанской области" назначается на должность и освобождается от должности в соответствии с действующим законодательством Республики Казахстан.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"Отдел сельского хозяйства Есильского района Северо-Казахстанской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первого руководителя государственного учреждения "Отдел сельского хозяйства Есильского района Северо-Казахстанской области":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в пределах своей компетенции приказы, организует контроль за их исполнением;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увольняет в соответствии с законодательством Республики Казахстан работников государственного учреждения "Отдел сельского хозяйства Есильского района Северо-Казахстанской области", применяет к ним в установленном законодательством порядке меры поощрения и дисциплинарного взыскания;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без доверенности действия от имени государственного учреждения "Отдел сельского хозяйства Есильского района Северо-Казахстанской области";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несет персональную ответственность за выполнение мероприятий по противодействию коррупции;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законодательства о государственных гарантиях равных прав и равных возможностях мужчин и женщин.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сельского хозяйства Есильского района Северо-Казахстанской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определяет полномочия и функциональные обязанности своего заместителя в соответствии с действующим законодательством Республики Казахстан.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"Отдел сельского хозяйства Есильского района Северо-Казахстанской области" и уполномоченным органом, соответствующей отрасли "Акиматом Есильского района Северо-Казахстанской области" и его трудовым коллективом осуществляются в соответствии с действующим законодательством Республики Казахстан.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работы государственного учреждения "Отдел сельского хозяйства Есильского района Северо-Казахстанской области"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26.Режим работы государственного учреждения "Отдел сельского хозяйства Есильского района Северо-Казахстанской области": с 9 часов 00 минут до 18 часов 30 минут.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Обед с 13 часов 00 минут до 14 часов 30 минут.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Выходные дни: суббота, воскресенье.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государственного учреждения "Отдел сельского хозяйства Есильского района Северо-Казахстанской области"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"Отдел сельского хозяйства Есильского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сельского хозяйства Есильского района Северо-Казахстанской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сельского хозяйства Есильского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неустановлено законодательством.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"Отдел сельского хозяйства Есильского района Северо-Казахстанской области"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ликвидация государственного учреждения "Отдел сельского хозяйства Есильского района Северо-Казахстанской области" осуществляются в соответствии с законодательством Республики Казахстан.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Есильского района Северо-Казахстанской области от 20 февраля 2015 года № 35</w:t>
            </w:r>
          </w:p>
        </w:tc>
      </w:tr>
    </w:tbl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"Отдел ветеринарии Есильского района Северо-Казахстанской области"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акимата Есильского района Северо-Казахстанской области от 13.02.2017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ветеринарии Есильского района Северо-Казахстанской области" является государственным органом Республики Казахстан, осуществляющим на территории района деятельность в сфере ветеринарии, а также в пределах, предусмотренных законодательством, межотраслевую координацию и иные функции в сфере деятельности, отнесенной к его компетенции.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ветеринарии Есильского района Северо-Казахстанской области" имеет ведомство - государственное коммунальное предприятие на праве хозяйственного ведения "Ветеринарная станция" Есильского района Северо-Казахстанской области.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и уполномоченным органом, соответствующей отрасли государственного учреждения "Отдел ветеринарии Есильского района Северо-Казахстанской области" является "Акимат Есильского района Северо-Казахстанской области".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Акимата Есильского района Северо-Казахстанской области: индекс 150500, Северо-Казахстанская область, Есильский район, село Явленка, улица Ленина, 10.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ветеринарии Есильского района Северо-Казахстанской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ветеринарии Есильского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ветеринарии Есильского района Северо-Казахстанской области" вступает в гражданско-правовые отношения от собственного имени.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ветеринарии Есильского района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"Отдел ветеринарии Есильского района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Есильского района Северо-Казахстанской области" и другими актами предусмотренными законодательством Республики Казахстан.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и лимит штатной численности государственного учреждения "Отдел ветеринарии Есильского района Северо-Казахстанской области" утверждаются в соответствии с действующим законодательством.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Местонахождение государственного учреждения "Отдел ветеринарии Есильского района Северо-Казахстанской области": индекс 150500, Республика Казахстан, Северо-Казахстанская область, Есильский район, село Явленка, улица Тимофеева, 32.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"Солтүстік Қазақстан облысы Есіл ауданының ветеринария бөлімі" мемлекеттік мекемесі;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ветеринарии Есильского района Северо-Казахстанской области".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 "Отдел ветеринарии Есильского района Северо-Казахстанской области".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ветеринарии Есильского района Северо-Казахстанской области" осуществляется из местного бюджета.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"Отдел ветеринарии Есильского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Есильского района Северо-Казахстанской области".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ветеринарии Есильского района Северо-Казахстанской области" законодательными актами предоставлено право осуществлять приносящую доходы деятельность, то доходы полученные от такой деятельности, направляются в доход государственного бюджета.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деятельности, цели, основные задачи, функции, права и обязанности государственного учреждения "Отдел ветеринарии Есильского района Северо-Казахстанской области"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государственного учреждения "Отдел ветеринарии Есильского района Северо-Казахстанской области" является осуществление на территории района деятельности в сфере агропромышленного комплекса, сельского хозяйства, животноводства, ветеринарных мероприятий.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Цель: содействие развитию и совершенствованию государственной политики в области ветеринарии.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Задачами государственного учреждения "Отдел ветеринарии Есильского района Северо-Казахстанской области" являются: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животных от болезней и их лечение;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охрана здоровья населения от болезней, общих для животных и человека; 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ветеринарно-санитарной безопасности;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охрана территории Республики Казахстан от заноса и распространения заразных и энзоотических болезней животных из других государств;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безопасностью и качеством ветеринарных препаратов, кормов и кормовых добавок;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использование средств и методов диагностики, борьбы с болезнями животных и обеспечения ветеринарно-санитарной безопасности;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предупреждение и ликвидация загрязнения окружающей среды при осуществлении физическими и юридическими лицами деятельности в области ветеринарии;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ветеринарной науки, подготовка и повышение квалификации ветеринарных специалистов;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государственный ветеринарно-санитарный контроль за соблюдением законодательства в области ветеринарии.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Государственное учреждение "Отдел ветеринарии Есильского района Северо-Казахстанской области" в соответствии с действующим законодательством и возложенными на него задачами осуществляет следующие функции: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отлова и уничтожения бродячих собак и кошек;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предоставления заинтересованным лицам информации о проводимых ветеринарных мероприятиях;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просветительной работы среди населения по вопросам ветеринарии;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в местный исполнительный орган района предложения о принятии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в местный исполнительный орган района предложения о принятии решений о снятии ограничительных мероприятий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обследования эпизоотических очагов в случае их возникновения;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акта эпизоотологического обследования;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лиц, осуществляющих предпринимательскую деятельность в области ветеринарии за исключением производства ветеринарных препаратов;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акта государственного ветеринарно-санитарного контроля и надзора в отношении физических и юридических лиц;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свод, анализ ветеринарного учета и отчетности и их представление в местный исполнительный орган области;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санитарного убоя больных животных;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"Отдел ветеринарии Есильского района Северо-Казахстанской области" имеет право в установленном законодательном порядке: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инициировать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 правил и нормативов, в порядке установленном законодательством;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предложение о создании в установленном порядке чрезвычайных противоэпизоотических комиссий;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беспрепятственно посещать (по предъявлении служебного удостоверения)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в области ветеринарии, а также получения информации о деятельности физических и юридических лиц в области ветеринарии;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государственный ветеринарно-санитарный контроль и надзор;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выдавать ветеринарные документы;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издавать акты в пределах полномочий, предоставленных действующим законодательством;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 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предъявлять иски в суд в случае нарушения законодательства Республики Казахстан в области ветеринарии.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Государственное учреждение "Отдел ветеринарии Есильского района Северо-Казахстанской области" в установленном законодательном порядке обязано: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рассмотрение в установленный законом срок обращений физических лиц и представителей юридических лиц, актов прокурорского реагирования, запросов по вопросам своей компетенции;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государственное учреждение "Отдел ветеринарии Есильского района Северо-Казахстанской области" действующим законодательством могут быть возложены другие обязанности. </w:t>
      </w:r>
    </w:p>
    <w:bookmarkEnd w:id="176"/>
    <w:bookmarkStart w:name="z18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ветеринарии Есильского района Северо-Казахстанской области"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государственным учреждением "Отдел ветеринарии Есильского района Северо-Казахстанской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Есильского района Северо-Казахстанской области" задач и осуществление им своих функций.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"Отдел ветеринарии Есильского района Северо-Казахстанской области" назначается на должность и освобождается от должности в соответствии с законодательством Республики Казахстан.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"Отдел ветеринарии Есильского района Северо-Казахстанской области" может иметь заместителей согласно доведенного лимита штатной численности.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Полномочия первого руководителя государственного учреждения "Отдел ветеринарии Есильского района Северо-Казахстанской области":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государственным учреждением "Отдел ветеринарии Есильского района Северо-Казахстанской области";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работу государственного учреждения "Отдел ветеринарии Есильского района Северо-Казахстанской области";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информационно-аналитическое, организационно-правовое, материально-техническое и финансовое обеспечение деятельности государственного учреждения "Отдел ветеринарии Есильского района Северо-Казахстанской области";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целевое использование бюджетных средств;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обеспечения деятельности государственного учреждения "Отдел ветеринарии Есильского района Северо-Казахстанской области" и выполнения возложенных на него задач организует проведение государственных закупок;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поощрения, выплаты надбавок и премирования работников государственного учреждения "Отдел ветеринарии Есильского района Северо-Казахстанской области";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разработку проектов нормативных правовых актов, правовых актов акимата, акима района в пределах компетенции государственного учреждения "Отдел ветеринарии Есильского района Северо-Казахстанской области";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обязанности и полномочия работников государственного учреждения "Отдел ветеринарии Есильского района Северо-Казахстанской области"; 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назначает на должности и освобождает от должностей работников государственного учреждения "Отдел ветеринарии Есильского района Северо-Казахстанской области", вопросы трудовых отношений с которыми отнесены к его компетенции;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поощрения и налагает дисциплинарные взыскания на работников государственного учреждения "Отдел ветеринарии Есильского района Северо-Казахстанской области";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приказы государственного учреждения "Отдел ветеринарии Есильского района Северо-Казахстанской области";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государственное учреждение "Отдел ветеринарии Есильского района Северо-Казахстанской области" во всех государственных органах и иных организациях;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принимает меры по противодействию коррупции, несет персональную ответственность за соблюдение антикоррупционного законодательства работниками государственного учреждения "Отдел ветеринарии Есильского района Северо-Казахстанской области";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 в соответствии с законодательством.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ветеринарии Есильского района Северо-Казахстанской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197"/>
    <w:bookmarkStart w:name="z20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ветеринарии Есильского района Северо-Казахстанской области"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ветеринарии Есильского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"Отдел ветеринарии Есильского района Северо-Казахстанской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"Отдел ветеринарии Есильского района Северо-Казахстанской области" относится к коммунальной собственности Есильского района Северо-Казахстанской области.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"Отдел ветеринарии Есильского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2"/>
    <w:bookmarkStart w:name="z21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органом, соответствующей отрасли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Взаимоотношения между администрацией государственного учреждения "Отдел ветеринарии Есильского района Северо-Казахстанской области" и его трудовым коллективом определяется в соответствии с действующим законодательством Республики Казахстан.</w:t>
      </w:r>
    </w:p>
    <w:bookmarkEnd w:id="204"/>
    <w:bookmarkStart w:name="z21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"Отдел ветеринарии Есильского района Северо-Казахстанской области"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Рабочее время государственного учреждения "Отдел ветеринарии Есильского района Северо-Казахстанской области" с 9:00 до 18:30, пять дней в неделю.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Выходные дни суббота, воскресенье, обеденный перерыв – с 13.00 до 14.30 часов.</w:t>
      </w:r>
    </w:p>
    <w:bookmarkEnd w:id="207"/>
    <w:bookmarkStart w:name="z21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"Отдел ветеринарии Есильского района Северо-Казахстанской области"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государственного учреждения "Отдел ветеринарии Есильского района Северо-Казахстанской области" осуществляются в соответствии с законодательством Республики Казахстан.</w:t>
      </w:r>
    </w:p>
    <w:bookmarkEnd w:id="2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