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acce" w14:textId="39fa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Есильского района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20 марта 2015 года № 71. Зарегистрировано Департаментом юстиции Северо-Казахстанской области 20 марта 2015 года № 3178. Утратило силу постановлением акимата Есильского района Северо-Казахстанской области от 10 августа 2015 года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Есильского района Северо-Казахстанской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N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Есильского района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Есильского района Северо-Казахстанской области от 20 марта 2015 года № 71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коммунального имущества Есильского района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коммунального имущества Есильского района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порядок расчета ставки арендной платы при передаче коммунального имущества Есильского района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метр, при расчете платы за наем части помещений в здании необходимо учитывать доступ к местам общего пользования нанимателем этих площадей в размере 25 % от передаваемой в имущественный наем (аренду)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Расчет арендной платы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Годовая арендная плата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      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базовая ставка аренды в год, принимаемая равной С = (Sбал. х N 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К1 - Коэффициент, учитывающий срок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К2 - Коэффициент, учитывающий условия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расчета ставки арендной платы при передаче коммунального имущества Есильского района в имущественный наем (аренду)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7991"/>
        <w:gridCol w:w="3757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расчетно-кассовых центров банков, АО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тренажерных залов, фитнес - клубов, станции технического обслуживания,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благотворительных и общественных организаций,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расчета ставки арендной платы при передаче коммунального имущества Есильского района в имущественный наем (аренду)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иное 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 и иного 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