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892a" w14:textId="0c08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23 декабря 2014 года № 39/235 "О бюджете Есильского района Северо-Казахстанской области на 2015 -2017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20 марта 2015 года № 41/258. Зарегистрировано Департаментом юстиции Северо-Казахстанской области 8 апреля 2015 года № 3194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23 декабря 2014 года № 39/235 "О бюджете Есильского района Северо-Казахстанской области на 2015-2017 годы" (зарегистрировано в Реестре государственной регистрации нормативных правовых актов под № 3041, опубликовано 5 февраля 2015 года в газетах "Есіл таңы" и "Ишим")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Есильского района Северо-Казахстанской области на 2015-2017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2 738 540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363 182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6 355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19 400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2 349 603тысяч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2 742 214,1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33 663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47 568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13 905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2 860тысяч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3 000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
</w:t>
      </w:r>
      <w:r>
        <w:rPr>
          <w:rFonts w:ascii="Times New Roman"/>
          <w:b w:val="false"/>
          <w:i w:val="false"/>
          <w:color w:val="000000"/>
          <w:sz w:val="28"/>
        </w:rPr>
        <w:t>
государства 140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- 40 197,1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40 197,1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47 568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13 905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6534,1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на 2015 год поступление целевых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штатной численности отдела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городов и сельских населенных пунктов в рамках Дорожной карты занятости 2020, утвержденной Постановлением Правительства Республики Казахстан от 19 июня 2013 года № 636 "Об утверждении Дорожной карты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"8. Учесть в районном бюджете на 2015 год поступление целевых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двадцати семи квартирного жилого дома в селе Явленка Есильского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двадцати семи квартирного жилого дома в селе Явленка Есильского района (внешние и инженерные сети и благоустройство территории);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реконструкции высоковольтной электролинии 0,4 киловатт и комплексной трансформаторной подстанции 10/0,4 киловатт в селе Горное Есильского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канализационных сетей и очистных сооружений канализации в селе Явленка Есильского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социальной помощи к памятным датам и праздничным дням;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профилактических мероприятий против энзоотических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доставку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услуг к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городов и сельских населенных пунктов в рамках Дорожной карты занятости 2020, утвержденной Постановлением Правительства Республики Казахстан от 19 июня 2013 года № 636 "Об утверждении Дорожной карты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жилого дома в селе Горное Есильского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постановлением акимата Есильского района Северо-Казахстанской области о реализации решения маслихата Есильского района Северо-Казахстанской области "О бюджете Есильского района Северо-Казахстанской области на 2015-2017 годы.";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"15. Утвердить резерв местного исполнительного органа Есильского района на 2015 год в сумме 4379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"Предусмотреть в расходах бюджета района за счет свободных остатков бюджетных средств, сложившихся на начало финансового года возврат неиспользованных целевых трансфертов, выделенных из республиканского бюджета в 2014 финансовом году в сумме 1111,9 тысяч тенге, из областного бюджета в сумме 7655,3 тысяч тенге по бюджетной программе 459006 "Возврат неиспользованных (недоиспользованных) целевых трансфертов" в сумме 8767,2 тысяч тенге, в том числе за счет свободных остатков средств, сложившихся на начало финансового года в сумме 6534,1 тысяч тенге, за счет перераспределения бюджетных средств в сумме 2233,1 тысяч тенге, согласно приложению 8.";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Плетнев 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маслихата Есильского района Северо-Казахстанской области от 20 марта 2015 года № 41/258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маслихата Есильского района Северо-Казахстанской области от 23 декабря 2014 года № 39/235</w:t>
            </w:r>
          </w:p>
          <w:bookmarkEnd w:id="4"/>
        </w:tc>
      </w:tr>
    </w:tbl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Есильского района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6"/>
        <w:gridCol w:w="1286"/>
        <w:gridCol w:w="5296"/>
        <w:gridCol w:w="3486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государтсвенной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2 742 214,1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 усыновившим (удочерившим) ребенка (детей) - сироту,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взымаемых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коммуникации. 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 города областного значения).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 города областного значения).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Дефицит (профицит 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-40 197,1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І Финансирование дефицита (использование профицита бюджета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 маслихата Есильского района Северо-Казахстанской области от 20 марта 2015 года № 41/258</w:t>
            </w:r>
          </w:p>
          <w:bookmarkEnd w:id="19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 маслихата Есильского района Северо-Казахстанской области от 23 декабря 2014 года № 39/235</w:t>
            </w:r>
          </w:p>
          <w:bookmarkEnd w:id="192"/>
        </w:tc>
      </w:tr>
    </w:tbl>
    <w:bookmarkStart w:name="z25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Есильского района на 2016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5491"/>
        <w:gridCol w:w="3123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взымаемых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коммуникации. 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Финансирование дефицита (использование профицита бюджета)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решению маслихата Есильского района Северо-Казахстанской области от 20 марта 2015 года № 41/258</w:t>
            </w:r>
          </w:p>
          <w:bookmarkEnd w:id="348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решению маслихата Есильского района Северо-Казахстанской области от 23 декабря 2014 года № 39/235</w:t>
            </w:r>
          </w:p>
          <w:bookmarkEnd w:id="349"/>
        </w:tc>
      </w:tr>
    </w:tbl>
    <w:bookmarkStart w:name="z409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Есильского района на 2017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328"/>
        <w:gridCol w:w="1328"/>
        <w:gridCol w:w="5588"/>
        <w:gridCol w:w="3079"/>
      </w:tblGrid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 , усыновившим (удочерившим) ребенка (детей) -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взымаемых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коммуникации. 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Финансирование дефицита (использование профицита бюджета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 к решению маслихата Есильского района Северо-Казахстанской области от 20 марта 2015 года № 41/258</w:t>
            </w:r>
          </w:p>
          <w:bookmarkEnd w:id="505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 к решению маслихата Есильского района Северо-Казахстанской области от 23 декабря 2014 года № 39/235</w:t>
            </w:r>
          </w:p>
          <w:bookmarkEnd w:id="506"/>
        </w:tc>
      </w:tr>
    </w:tbl>
    <w:bookmarkStart w:name="z566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 сельским округам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678"/>
        <w:gridCol w:w="1678"/>
        <w:gridCol w:w="4117"/>
        <w:gridCol w:w="3592"/>
      </w:tblGrid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 к решению маслихата Есильского района Северо-Казахстанской области от 20 марта 2015 года № 41/258</w:t>
            </w:r>
          </w:p>
          <w:bookmarkEnd w:id="56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 к решению маслихата Есильского района Северо-Казахстанской области от 23 декабря 2014 года № 39/235</w:t>
            </w:r>
          </w:p>
          <w:bookmarkEnd w:id="562"/>
        </w:tc>
      </w:tr>
    </w:tbl>
    <w:bookmarkStart w:name="z622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Возврат неиспользованных в течение 2014 финансового года целевых трансфертов из республиканского и областного бюджетов, за счет свободных остатков средств, сложившихся на начало финансового года и за счет перераспределения бюджетных средств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0"/>
        <w:gridCol w:w="2092"/>
        <w:gridCol w:w="2092"/>
        <w:gridCol w:w="3106"/>
        <w:gridCol w:w="3470"/>
      </w:tblGrid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