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c8da" w14:textId="ff1c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Есильского района Северо -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18 сентября 2015 года № 308. Зарегистрировано Департаментом юстиции Северо-Казахстанской области 20 октября 2015 года № 3420.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Есильского района Северо-Казахстанской области от 18.05.2022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схемы перевозки в общеобразовательные школы детей, проживающих в отдаленных населенных пунктах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Есильского района Северо-Казахстанской области от 18.05.2022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правила перевозки в общеобразовательные школы детей, проживающих в отдаленных населенных пунктах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Есильского района Северо-Казахстанской области от 18.05.2022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Есильского района Северо-Казахстанской области Бектасову Айнагул Какимжоловну.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Есильского района Северо-Казахстанской области от 18 сентября 2015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"Покровская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 - Казахстанской области", проживающих в селах Мальцево, Есильское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Есильского района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"Волошинская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 - Казахстанской области", проживающих в селах Лузинка, Ивано – Петровка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Есильского района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"Ильинская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 - Казахстанской области", проживающих в селах Александровка, Амангельды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акимата Есильского района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2136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"Петровская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 - Казахстанской области", проживающих в селе Мадениет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постановления акимата Есильского района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6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"Бескудукская основная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 - Казахстанской области", проживающих в селе Черуновка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постановления акимата Есильского района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3881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7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"Тарангульская средняя школа" коммунального государственного учреждения "Отдел образования Есильского района" коммунального государственного учреждения "Управление образования акимата Северо - Казахстанской области", проживающих в селе Двинск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постановления акимата Есильского района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47752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8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"Амангельдинская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 - Казахстанской области", проживающих в селе Поляковка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постановления акимата Есильского района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2136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9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"Булакская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 - Казахстанской области", проживающих в селе Карагай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постановления акимата Есильского района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10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"Орнекская основная школа имени Есляма Зикибаева – известного поэта"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 - Казахстанской области", проживающих в селе Жаргайын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постановления акимата Есильского района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1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"Корнеевская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 - Казахстанской области", проживающих в селах Черуновка, Бескудук, Алабие, Советское, Новоузенка, Светлое, Булак, Стрельниковка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 в соответствии с постановлением акимата Есильского района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1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"Заградовская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 - Казахстанской области", проживающих в селах Тонкошуровка, Орлиногорский лесхоз, Горное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11 в соответствии с постановлением акимата Есильского района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3787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1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"Средняя школа имени Аскара Игибаева"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 - Казахстанской области", проживающих в селах Спасовка, Каратал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12 в соответствии с постановлением акимата Есильского района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1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коммунальноое государственное учреждение "Явленская средняя школа № 3 имени Аягана Шажимбаева - кинорежиссера"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 - Казахстанской области", проживающих в селах Чириковка, Караагаш, Бирлик, Амангельды, Талапкер, Горное, Карагай, Актас, Покровка, Енбек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13 в соответствии с постановлением акимата Есильского района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910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1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Есильского района Северо - Казахстанской области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акимата Есильского района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1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перевозки в общеобразовательные школы детей, проживающих в отдаленных населенных пунктах Есильского района Северо - Казахстанской области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ом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за № 11550).</w:t>
      </w:r>
    </w:p>
    <w:bookmarkEnd w:id="31"/>
    <w:bookmarkStart w:name="z1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Требования, предъявляемые к перевозчикам и автотранспортным средствам</w:t>
      </w:r>
    </w:p>
    <w:bookmarkEnd w:id="32"/>
    <w:bookmarkStart w:name="z1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Перевозки детей осуществляются автобусами, оборудованными в соответствии с требованиями настоящих Правил и с предоставлением каждому ребенку отдельного места для сидения.</w:t>
      </w:r>
    </w:p>
    <w:bookmarkEnd w:id="33"/>
    <w:bookmarkStart w:name="z1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перевозки детей допускаются водители:</w:t>
      </w:r>
    </w:p>
    <w:bookmarkEnd w:id="34"/>
    <w:bookmarkStart w:name="z1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35"/>
    <w:bookmarkStart w:name="z1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36"/>
    <w:bookmarkStart w:name="z1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bookmarkEnd w:id="37"/>
    <w:bookmarkStart w:name="z1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транспорта, согласно подпункта 23 - 10) статьи 13 Закона Республики Казахстан "Об автомобильном транспорте".</w:t>
      </w:r>
    </w:p>
    <w:bookmarkEnd w:id="38"/>
    <w:bookmarkStart w:name="z1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bookmarkEnd w:id="39"/>
    <w:bookmarkStart w:name="z1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bookmarkEnd w:id="40"/>
    <w:bookmarkStart w:name="z1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41"/>
    <w:bookmarkStart w:name="z1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42"/>
    <w:bookmarkStart w:name="z1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приказом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bookmarkEnd w:id="43"/>
    <w:bookmarkStart w:name="z1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44"/>
    <w:bookmarkStart w:name="z1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Есильского района Северо-Казахстанской от 25.12.2023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46"/>
    <w:bookmarkStart w:name="z1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Перевозка детей автобусом в светлое время суток осуществляется с включенным ближним светом фар.</w:t>
      </w:r>
    </w:p>
    <w:bookmarkEnd w:id="47"/>
    <w:bookmarkStart w:name="z1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48"/>
    <w:bookmarkStart w:name="z1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49"/>
    <w:bookmarkStart w:name="z1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50"/>
    <w:bookmarkStart w:name="z1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 - зимний период времени площадки должны очищаться от снега, льда, грязи.</w:t>
      </w:r>
    </w:p>
    <w:bookmarkEnd w:id="51"/>
    <w:bookmarkStart w:name="z1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52"/>
    <w:bookmarkStart w:name="z1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Водителю автобуса при перевозке детей не позволяется:</w:t>
      </w:r>
    </w:p>
    <w:bookmarkEnd w:id="53"/>
    <w:bookmarkStart w:name="z1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bookmarkEnd w:id="54"/>
    <w:bookmarkStart w:name="z1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55"/>
    <w:bookmarkStart w:name="z1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56"/>
    <w:bookmarkStart w:name="z1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57"/>
    <w:bookmarkStart w:name="z1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</w:p>
    <w:bookmarkEnd w:id="58"/>
    <w:bookmarkStart w:name="z1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59"/>
    <w:bookmarkStart w:name="z1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перевозки детей водитель:</w:t>
      </w:r>
    </w:p>
    <w:bookmarkEnd w:id="60"/>
    <w:bookmarkStart w:name="z1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отклоняется от установленного маршрута движения автобуса и не превышает установленные скоростные режимы;</w:t>
      </w:r>
    </w:p>
    <w:bookmarkEnd w:id="61"/>
    <w:bookmarkStart w:name="z1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движения не отвлекается от управления автобусом (разговаривать, принимать пищу, включать в кабине громкую музыку);</w:t>
      </w:r>
    </w:p>
    <w:bookmarkEnd w:id="62"/>
    <w:bookmarkStart w:name="z1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провозит в автобусе запрещенные к провозу предметы, вещества и материалы;</w:t>
      </w:r>
    </w:p>
    <w:bookmarkEnd w:id="63"/>
    <w:bookmarkStart w:name="z1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осуществляет съезд на грунтовые дороги и двигаться по ним (за исключением случаев перевозки детей на сельскохозяйственные работы и в места отдыха, а также во время проведения работ по ремонту и реконструкции дорог).</w:t>
      </w:r>
    </w:p>
    <w:bookmarkEnd w:id="64"/>
    <w:bookmarkStart w:name="z1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65"/>
    <w:bookmarkStart w:name="z1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66"/>
    <w:bookmarkStart w:name="z19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</w:t>
      </w:r>
    </w:p>
    <w:bookmarkEnd w:id="67"/>
    <w:bookmarkStart w:name="z2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Отношения не урегулированные настоящими Правилами перевозки в общеобразовательные школы детей, проживающих в отдаленных населенных пунктах регулируются в соответствии с действующим законодательством.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