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861e" w14:textId="2738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23 декабря 2014 года № 39/235 "О бюджете Есильского района Северо-Казахстанской области на 2015 -2017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19 октября 2015 года № 45/282. Зарегистрировано Департаментом юстиции Северо-Казахстанской области 21 октября 2015 года № 3422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23 декабря 2014 года № 39/235 "О бюджете Есильского района Северо-Казахстанской области на 2015-2017 годы" (зарегистрировано в Реестре государственной регистрации нормативных правовых актов под № 3041, опубликовано 5 февраля 2015 года в газетах "Есіл таңы" и "Ишим")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Есильского района Северо-Казахстанской области на 2015-2017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2 739 084,3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368 995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6 542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13 540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2 350007,3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2 733 618,4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33 663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47 568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13 905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12 000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12 000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государства        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- 40 197,1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(использование профицита) бюджета 40 197,1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47 568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13 905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6 534,1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"15. Установить, что в процессе исполнения местных бюджетов на 2015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"16. Утвердить резерв местного исполнительного органа Есильского района на 2015 год в сумме 976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Шкодин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19 октября 2015 года № 45/282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23 декабря 2014 года № 39/235</w:t>
            </w:r>
          </w:p>
        </w:tc>
      </w:tr>
    </w:tbl>
    <w:bookmarkStart w:name="z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1061"/>
        <w:gridCol w:w="1061"/>
        <w:gridCol w:w="6336"/>
        <w:gridCol w:w="3094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2 739 084,3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2 350 007,3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2 350 007,3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2 350 007,3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2 733 618,4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 усыновившим (удочерившим) ребенка (детей) - сироту,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взимаемых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 Дефицит (профицит 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-40 197,1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 І Финансирование дефицита (использование профицита бюджета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19 октября 2015 года № 45/282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Есильского района Северо-Казахстанской области от 23 декабря 2014 года № 39/235</w:t>
            </w:r>
          </w:p>
        </w:tc>
      </w:tr>
    </w:tbl>
    <w:bookmarkStart w:name="z2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617"/>
        <w:gridCol w:w="1617"/>
        <w:gridCol w:w="4246"/>
        <w:gridCol w:w="3681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