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1990c" w14:textId="1119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и установлении дополнительного перечня лиц, относящихся к целевым группам, проживающих на территории Есильского района Северо-Казахстанской области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30 декабря 2015 года № 428. Зарегистрировано Департаментом юстиции Северо-Казахстанской области 28 января 2016 года № 3593. Утратило силу постановлением акимата Есильского района Северо-Казахстанской области от 11 мая 2016 года N 132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Есильского района Северо-Казахстанской области от 11.05.2016 </w:t>
      </w:r>
      <w:r>
        <w:rPr>
          <w:rFonts w:ascii="Times New Roman"/>
          <w:b w:val="false"/>
          <w:i w:val="false"/>
          <w:color w:val="ff0000"/>
          <w:sz w:val="28"/>
        </w:rPr>
        <w:t>N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целевые группы, проживающие на территории Есильского района Северо-Казахстанской области на 2016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молодежь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воспитанники детских домов, дети-сироты и дети, оставшиеся без попечения родителей,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лица, состоящие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лица, потерпевшие от акта терроризма, и лица, участвовавшие в его пресечении.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 дополнительный перечень лиц, проживающих на территории Есильского района Северо-Казахстанской области, относящихся к целевым группам населения на 2016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лица из семей, где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безработные лица,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пенсионеры, вышедшие на пенсию до общеустановленного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лица, не занимающиеся трудовой деятельностью двенадцать и более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Есильского района Северо-Казахстанской области Бектасову Айнагул Какимжоловну.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Есильского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