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dcb6" w14:textId="ee3d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"Отдел ветеринарии Жамбылского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22 января 2015 года № 19. Зарегистрировано Департаментом юстиции Северо-Казахстанской области 9 февраля 2015 года № 3100. Утратило силу - постановлением акимата Жамбылского района Северо-Казахстанской области от 3 августа 2017 года № 182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Жамбылского района Северо-Казахстанской области от 03.08.2017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имуществе", на основании решения Жамбылского районного маслихата от 21 января 2015 года № 35/2 "Об утверждении схемы управления Жамбылским районом Северо-Казахстанской области",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Создать государственное учреждение "Отдел ветеринарии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Утратило силу постановлением акимата Жамбылского района Северо-Казахстанской области от 09.02.2017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Жамбылского района Северо-Казахстанской области Пестову Е.М.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Жамбылского района Северо-Казахстанской области от 22 января 2015 года № 19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ветеринарии Жамбылского района Северо-Казахстанской области"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постановлением акимата Жамбылского района Северо-Казахстанской области от 09.02.2017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ветеринарии Жамбылского района Северо-Казахстанской области" является государственным органом Республики Казахстан, осуществляющим на территории района деятельность в сфере ветеринарии, а также в пределах, предусмотренных законодательством, межотраслевую координацию и иные функции в сфере деятельности, отнесенной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имеет ведомство - государственное коммунальное предприятие на праве хозяйственного ведения "Ветеринарная станция Жамбылского района Северо-Казахстанской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ветеринарии Жамбылского района Северо-Казахстанской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Жамбылского района Северо-Казахстанской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Жамбылского района Северо-Казахстанской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Жамбылского района Северо-Казахстанской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ветеринарии Жамбылского района Северо-Казахстанской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Жамбылского района Северо-Казахстанской области" и другими актами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ветеринарии Жамбылского района Северо-Казахстанской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150600, Республика Казахстан, Северо-Казахстанская область, Жамбылский район, село Пресновка, улица Дружбы,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на государственном языке "Солтүстік Қазақстан облысы Жамбыл ауданының ветеринария бөлімі" мемлекеттік мекемесі, на русском языке - государственное учреждение "Отдел ветеринарии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"Отдел ветеринарии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ветеринарии Жамбылского района Северо-Казахстанской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ветеринарии Жамбылского района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ветеринарии Жамбылского района Северо-Казахстанской области" законодательными актами предоставлено право осуществлять приносящую доходы деятельность, то доходы полученные от такой деятельности, направляются в доход государственного бюджета.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Предмет деятельности, цели, основные задачи, функции, права и обязанности государственного учреждения "Отдел ветеринарии Жамбылского района Северо-Казахстанской области"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Предметом деятельности государственного учреждения "Отдел ветеринарии Жамбылского района Северо-Казахстанской области" является осуществление на территории района деятельности в сфере агропромышленного комплекса, сельского хозяйства, животноводства, ветеринарных мероприятии.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Задачи государственного учреждения "Отдел ветеринарии Жамбылского района Северо-Казахстанской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охрана территории Республики Казахстан от заноса и распространения заразных и экзотических болезней животных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контроль за безопасностью и качеством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разработка и использование средств и методов диагностики, борьбы с болезнями животных и обеспечения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предупреждение и ликвидация загрязнения окружающей среды при осуществлении физическими и юридическими лицами деятельности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развитие ветеринарной науки, подготовка и повышение квалификации ветеринарных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государственный ветеринарно-санитарный контроль за соблюдением законодательства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Государственное учреждение "Отдел ветеринарии Жамбылского района Северо-Казахстанской области" в соответствии с действующим законодательством и возложенными на него задачами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вносить предложение в местный исполнительный орган о принятии решения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вносить предложение в местный исполнительный орган о принятии решения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21) 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22) 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23) 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24) 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26) 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28)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постановлением акимата Жамбылского района Северо-Казахстанской области от 14.08.2015 </w:t>
      </w:r>
      <w:r>
        <w:rPr>
          <w:rFonts w:ascii="Times New Roman"/>
          <w:b w:val="false"/>
          <w:i w:val="false"/>
          <w:color w:val="ff0000"/>
          <w:sz w:val="28"/>
        </w:rPr>
        <w:t>N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16.1 функции ГКП на ПХВ "Ветеринарная станция Жамбылского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проведения ветеринарных мероприятий против особо опасных, незаразных и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проведения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оказания услуг по искусственному осеменению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оказания услуг по транспортировке (доставке), хранению ветеринарных препаратов против особо опасных и энзоотических болезней животных, а также транспортировке (доставке) изделий (средств) и атрибутов для проведения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содержания скотомогильников (биотермических ям), убойных площадок (площадок по убою сельскохозяйственных животных), строительство которых организовано местными исполнительными органами соответствующих административно-территориальных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выдачи ветеринарной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ведения базы данных по идентификации сельскохозяйственных животных и выдачи выписки из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отбора проб биологического материала и доставки их в ветеринарную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оказания услуг по транспортировке больных животных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иные виды деятельности в области ветеринарии, не запрещенные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Государственное учреждение "Отдел ветеринарии Жамбылского района Северо-Казахстанской области" имеет право в установленном законодательном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информацию от уполномоченного государственного органа в области ветеринарии и иных организаций для осуществления возложенных на него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инициировать отзыв лицензий юридических и физических лиц, осуществляющих предпринимательскую деятельность в области ветеринарии, в случаях нарушения ими установленных ветеринарно-санитарных правил и нормативов, в порядке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вносить предложение о создании в установленном порядке чрезвычайных противоэпизоотических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беспрепятственно посещать (по предъявлении служебного удостоверения) в порядке, установленном законодательством Республики Казахстан объекты государственного ветеринарно-санитарного контроля и надзора с целью проверки выполнения норм законодательства в области ветеринарии, а также получения информации о деятельности физических и юридических лиц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проводить отбор проб объектов государственного ветеринарно-санитарного контроля и надзора для их диагностики или ветеринарно-санитарной экспертизы с уведомлением заинтересованных лиц о сроках проведения их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проводить государственный ветеринарно-санитарный контроль и 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выдавать ветеринарные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издавать акты в пределах полномочий, предоставленных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при выявлении на территориях ветеринарно-санитарного благополучия, а также в неблагополучных пунктах перемещаемых (перевозимых) объектов, представляющих опасность для здоровья животных и человека, изымать и уничтожать в порядке, установленном законодательством Республики Казахстан, принимать участие в организации их обезвреживания (обеззараживания) или переработки, а также сообщать об указанных фактах в уполномоченный государственный орган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предъявлять иски в суд в случае нарушения законодательства Республики Казахстан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Государственное учреждение "Отдел ветеринарии Жамбылского района Северо-Казахстанской области" в установленном законодательном порядке обязано: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обеспечивать рассмотрение в установленный законом срок рассмотрение обращений физических лиц и представителей юридических лиц, актов прокурорского реагирования, запросов по вопросам своей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государственное учреждение "Отдел ветеринарии Жамбылского района Северо-Казахстанской области" действующим законодательством могут быть возложены другие обязанности.</w:t>
      </w:r>
    </w:p>
    <w:bookmarkEnd w:id="5"/>
    <w:bookmarkStart w:name="z10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ветеринарии Жамбылского района Северо-Казахстанской области"</w:t>
      </w:r>
    </w:p>
    <w:bookmarkEnd w:id="6"/>
    <w:bookmarkStart w:name="z10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государственным учреждением "Отдел ветеринарии Жамбылского района Северо-Казахстанской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Жамбылского района Северо-Казахстанской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ветеринарии Жамбылского района Северо-Казахстанской области"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государственного учреждения "Отдел ветеринарии Жамбылского района Северо-Казахстанской области" может иметь заместителей согласно доведенного лимита штатной численности.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Полномочия первого руководителя государственного учреждения "Отдел ветеринарии Жамбылского района Северо-Казахстанской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общее руководство государственным учреждением "Отдел ветеринарии Жамбылского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организует, координирует и контролирует работу государственного учреждения "Отдел ветеринарии Жамбылского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организует информационно-аналитическое, организационно-правовое, материально-техническое и финансовое обеспечение деятельности государственного учреждения "Отдел ветеринарии Жамбылского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обеспечивает целевое использование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целях обеспечения деятельности государственного учреждения "Отдел ветеринарии Жамбылского района Северо-Казахстанской области" и выполнения возложенных на него задач организует проведение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решает вопросы командирования, предоставления отпусков, оказания материальной помощи, поощрения, выплаты надбавок и премирования работников государственного учреждения "Отдел ветеринарии Жамбылского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организует разработку проектов нормативных правовых актов, правовых актов акимата, акима района в пределах компетенции государственного учреждения "Отдел ветеринарии Жамбылского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определяет обязанности и полномочия работников государственного учреждения "Отдел ветеринарии Жамбылского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назначает на должности и освобождает от должностей работников государственного учреждения "Отдел ветеринарии Жамбылского района Северо-Казахстанской области", вопросы трудовых отношений с которыми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решает вопросы поощрения и налагает дисциплинарные взыскания на работников государственного учреждения "Отдел ветеринарии Жамбылского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подписывает приказы государственного учреждения "Отдел ветеринарии Жамбылского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представляет государственное учреждение "Отдел ветеринарии Жамбылского района Северо-Казахстанской области" во всех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обеспечивает соблюдение законодательства о государственных гарантиях равных прав и равных возможностей мужчин 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14) принимает меры по противодействию коррупций, несет персональную ответственность за соблюдения антикоррупционного законодательства работниками государственного учреждения "Отдел ветеринарии Жамбылского района Северо-Казахстанской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ветеринарии Жамбылского района Северо-Казахстанской области" в период его отсутствия осуществляется лицом, его замещающим в соответствии с действующим законодательством.</w:t>
      </w:r>
    </w:p>
    <w:bookmarkEnd w:id="7"/>
    <w:bookmarkStart w:name="z1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ветеринарии Жамбылского района Северо-Казахстанской области"</w:t>
      </w:r>
    </w:p>
    <w:bookmarkEnd w:id="8"/>
    <w:bookmarkStart w:name="z1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ветеринарии Жамбылского района Северо-Казахстанской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государственного учреждения "Отдел ветеринарии Жамбылского района Северо-Казахстанской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ветеринарии Жамбылского района Северо-Казахстанской области" относится к коммунальной собственности Жамбылского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ветеринарии Жамбылского района Северо-Казахстанской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</w:t>
      </w:r>
    </w:p>
    <w:bookmarkEnd w:id="9"/>
    <w:bookmarkStart w:name="z1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Взаимоотношения между юридическим лицом и уполномоченным органом</w:t>
      </w:r>
    </w:p>
    <w:bookmarkEnd w:id="10"/>
    <w:bookmarkStart w:name="z1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Учредителем и уполномоченным органом государственного учреждения "Отдел ветеринарии Жамбылского района Северо-Казахстанской области" является "Акимат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учредителя: индекс 150600, Северо-Казахстанская область, Жамбылский район, село Пресновка, улица Дружбы,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Учредитель утверждает, вносит изменения и дополнения в Положение, принимает решение о ликвидации и реорганизации государственного учреждения "Отдел ветеринарии Жамбылского района Северо-Казахстанской области".</w:t>
      </w:r>
    </w:p>
    <w:bookmarkEnd w:id="11"/>
    <w:bookmarkStart w:name="z1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государственного учреждения "Отдел ветеринарии Жамбылского района Северо-Казахстанской области"</w:t>
      </w:r>
    </w:p>
    <w:bookmarkEnd w:id="12"/>
    <w:bookmarkStart w:name="z1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Режим работы государственного учреждения "Отдел ветеринарии Жамбылского района Северо-Казахстанской области" устанавливается регламентом работы государственного учреждения "Отдел ветеринарии Жамбылского района Северо-Казахстанской области" и не должен противоречить нормам трудового законодательства Республики Казахстан.</w:t>
      </w:r>
    </w:p>
    <w:bookmarkEnd w:id="13"/>
    <w:bookmarkStart w:name="z1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Реорганизация и упразднение государственного учреждения "Отдел ветеринарии Жамбылского района Северо-Казахстанской области"</w:t>
      </w:r>
    </w:p>
    <w:bookmarkEnd w:id="14"/>
    <w:bookmarkStart w:name="z1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государственного учреждения "Отдел ветеринарии Жамбылского района Северо-Казахстанской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организаций, находящихся в ведении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ГКП на ПХВ "Ветеринарная станция Жамбылского района".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