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bfedb" w14:textId="05bfe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Жамбылского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Жамбылского района Северо-Казахстанской области от 26 февраля 2015 года N 7. Зарегистрировано Департаментом юстиции Северо-Казахстанской области 2 марта 2015 года N 3124. Утратило силу решением акима Жамбылского района Северо-Казахстанской области от 15 января 2016 года N 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Жамбылского района Северо-Казахстанской области от 15.01.2016 </w:t>
      </w:r>
      <w:r>
        <w:rPr>
          <w:rFonts w:ascii="Times New Roman"/>
          <w:b w:val="false"/>
          <w:i w:val="false"/>
          <w:color w:val="ff0000"/>
          <w:sz w:val="28"/>
        </w:rPr>
        <w:t>N 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 аким Жамбылского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Образовать на территории Жамбылского района Северо-Казахстанской области 47 избирательных участков в следующих границах: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Избирательный участок № 175: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 село Пресновка, улица Иванова, 19, здание коммунального государственного казенного предприятия "Дом культуры" на праве оперативного управления акимата Жамбылского района Северо-Казахстанской области Министерства информации и культуры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село Пресновка улицы Батырева, Дунаевского, Раевского, Сабита Муканова, Сергея Васильченко, Подгорная;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переулки Горького, Строительный, Целинный;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переулок Колхозный, дом №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переулок Кошевого, дом №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переулок Киевский, дом №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переулок Московский, дом №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переулок Панфилова, дом №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переулок Рабочий, дома № 8, 8а-1, 13,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переулок Садовый, дома № 16а, 16,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переулок Юбилейный, дом №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Избирательный участок № 176: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 село Пресновка, улица Есима Шайкина, 29, здание коммунального государственного учреждения "Пресновская средняя школа № 2" государственного учреждения "Отдел образования Жамбылского района" акимата Жамбылского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село Пресновка улицы Амангельды, 8 марта, Громовой, Дружбы, Есима Шайкина, Иванова, Интернациональная, Кожаберген жырау, Мира, Труда, Пионерская, Потанина;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переулок Калинина, дома № 1, 2-1, 2-2, 2-3, 3-1, 3-2, 4-1, 4-2, 5,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переулок Колхозный, дома № 6, 6а, 8а;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переулок Кошевого, дом № 3а;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переулок Мосякина, дома № 1, 2-1, 2-2, 2а, 3,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переулок Панфилова, дома № 2а, 4а, 9а;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переулок Полевой, дома № 1, 2,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переулок Пушкина, дома № 1, 2,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переулок Рабочий, дома № 8а, 8б, 17, 17а, 17б;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переулок Садовый, дом № 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переулок Северный, дома № 3а, 3б, 3в, 6а, 6б, 6в, 6д, 9, 10, 11, 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переулок Увальный, дома № 1,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переулок Шухова, дома № 6а, 13, 15, 15а;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переулок Юбилейный, дома № 4,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Избирательный участок № 177: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 село Казанка, улица Конституции, 11, здание сельского клуба;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села Казанка;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Избирательный участок № 178: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 село Екатериновка, улица Школьная, 8, здание коммунального государственного учреждения "Екатериновская средняя школа" государственного учреждения "Отдел образования Жамбылского района" акимата Жамбылского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села Екатериновка, Матросовка, Светлое;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Избирательный участок № 179: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 село Железное, улица Мира, 34, здание сельского клуба;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село Железное;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Избирательный участок № 180: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 село Новорыбинка, улица Береговая, 27, здание коммунального государственного учреждения "Новорыбинская средняя школа" государственного учреждения "Отдел образования Жамбылского района" акимата Жамбылского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село Новорыбинка;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Избирательный участок № 181: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 село Миролюбово, улица Школьная, 45, здание коммунального государственного учреждения "Миролюбовская начальная школа" государственного учреждения "Отдел образования Жамбылского района" акимата Жамбылского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село Миролюбово;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Избирательный участок № 182: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 село Кладбинка, улица Мира, 42, здание коммунального государственного учреждения "Кладбинская средняя школа" государственного учреждения "Отдел образования Жамбылского района" акимата Жамбылского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села Кладбинка, Уткино;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Избирательный участок № 183: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 село Сенжарка, улица Центральная, 21, здание коммунального государственного учреждения "Сенжарская начальная школа" государственного учреждения "Отдел образования Жамбылского района" акимата Жамбылского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села Сенжарка, Симаки;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Избирательный участок № 184: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 село Мирное, улица Центральная, 14, здание коммунального государственного учреждения "Мирненская средняя школа" государственного учреждения "Отдел образования Жамбылского района" акимата Жамбылского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село Мирное;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Избирательный участок № 185: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 село Узынколь, улица Мира, 27, здание коммунального государственного учреждения "Узынкольская начальная школа" государственного учреждения "Отдел образования Жамбылского района" акимата Жамбылского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село Узынколь;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Избирательный участок № 186: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 село Рождественка, улица Новая, 1, здание коммунального государственного учреждения "Рождественская начальная школа" государственного учреждения "Отдел образования Жамбылского района" акимата Жамбылского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село Рождественка;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Избирательный участок № 187: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 село Петровка, улица Октябрьская, 25, здание коммунального государственного учреждения "Петровская основная школа" государственного учреждения "Отдел образования Жамбылского района" акимата Жамбылского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село Петровка;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Избирательный участок № 188: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 село Айымжан, улица Абая, 41, здание коммунального государственного учреждения "Айымжанская средняя школа" государственного учреждения "Отдел образования Жамбылского района" акимата Жамбылского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село Айымжан;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Избирательный участок № 189: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 село Буденное, улица Школьная, 26, здание коммунального государственного учреждения "Буденновская средняя школа" государственного учреждения "Отдел образования Жамбылского района" акимата Жамбылского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села Буденное, Кабань;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Избирательный участок № 190: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 село Калиновка, улица Степная, 18, здание коммунального государственного учреждения "Калиновская начальная школа" государственного учреждения "Отдел образования Жамбылского района" акимата Жамбылского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село Калиновка;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Избирательный участок № 191: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Чапаевка, улица Украинская, 32, здание коммунального государственного учреждения "Чапаевская основная школа" государственного учреждения "Отдел образования Жамбылского района" акимата Жамбылского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село Чапаевка;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Избирательный участок № 192: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 село Пресноредуть, улица Школьная, 18, здание коммунального государственного учреждения "Пресноредутская средняя школа" государственного учреждения "Отдел образования Жамбылского района" акимата Жамбылского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села Пресноредуть, Ястребинка;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Избирательный участок № 193: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 село Макарьевка, улица Школьная, 3, здание коммунального государственного учреждения "Макарьевская начальная школа" государственного учреждения "Отдел образования Жамбылского района" акимата Жамбылского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село Макарьевка, аул Нурумбет;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Избирательный участок № 194: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 село Архангелка, улица Центральная, 29, здание коммунального государственного учреждения "Архангельская средняя школа" государственного учреждения "Отдел образования Жамбылского района" акимата Жамбылского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село Архангелка;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Избирательный участок № 195: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 село Айтуар, улица Достык, 2"А", здание коммунального государственного учреждения "Айтуарская основная школа" государственного учреждения "Отдел образования Жамбылского района" акимата Жамбылского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село Айтуар;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Избирательный участок № 196: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 село Ульго, улица Есима Шайкина, 20, здание коммунального государственного учреждения "Ульговская основная школа" государственного учреждения "Отдел образования Жамбылского района" акимата Жамбылского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село Ульго;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Избирательный участок № 197: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 село Баян, улица Шагырай, 34, здание коммунального государственного учреждения "Баянская средняя школа" государственного учреждения "Отдел образования Жамбылского района" акимата Жамбылского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село Баян;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Избирательный участок № 198: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 аул Баймаганбета Изтолина, улица Школьная, 19, здание коммунального государственного учреждения "Кировская основная школа" государственного учреждения "Отдел образования Жамбылского района" акимата Жамбылского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аул Баймаганбета Изтолина;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Избирательный участок № 199: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 село Благовещенка, улица Мира 7, здание коммунального государственного учреждения "Благовещенская средняя школа №1" государственного учреждения "Отдел образования Жамбылского района" акимата Жамбылского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село Благовещенка улицы Береговая, Восточная, Гагарина, Дальная, Жамбыла, Лесная, Мира, Молодежная, Новая, Северная, Сегиз-Серы, Степная, Строительная, Шухова, Энергетиков, Юбилейная;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переулки Абая, Интернациональный, Коммунистический, Пионерский, Пушкина;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Талпын;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Избирательный участок № 200: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 село Богдановка, улица Школьная, 3, здание коммунального государственного учреждения "Богдановская начальная школа" государственного учреждения "Отдел образования Жамбылского района" акимата Жамбылского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село Богдановка;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Избирательный участок № 201: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 село Майбалык, улица Уалиханова, 9, здание коммунального государственного учреждения "Майбалыкская средняя школа" государственного учреждения "Отдел образования Жамбылского района" акимата Жамбылского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село Майбалык;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Избирательный участок № 202: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 село Жамбыл, улица Мектеп, 4, здание коммунального государственного учреждения "Жамбылская средняя школа" государственного учреждения "Отдел образования Жамбылского района" акимата Жамбылского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села Жамбыл, Карагаш;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Избирательный участок № 203: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 нахождения избирательного участка: село Амангельды, улица Мектеп, 4, здание коммунального государственного учреждения "Амангельдинская основная школа" государственного учреждения "Отдел образования Жамбылского района" акимата Жамбылского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село Амангельды;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Избирательный участок № 204: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 нахождения избирательного участка: село Суатколь, улица Центральная,10, здание коммунального государственного учреждения "Суаткольская начальная школа" государственного учреждения "Отдел образования Жамбылского района" акимата Жамбылского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село Суатколь;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Избирательный участок № 205: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 аул Есперли, улица Мектеп, 2, здание коммунального государственного учреждения "Есперлинская основная школа" государственного учреждения "Отдел образования Жамбылского района" акимата Жамбылского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аул Есперли;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Избирательный участок № 206: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 село Святодуховка, улица Мектеп, 4, здание коммунального государственного учреждения "Cредняя школа имени С. Муканова" государственного учреждения "Отдел образования Жамбылского района" акимата Жамбылского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село Святодуховка;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Избирательный участок № 207: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 нахождения избирательного участка: село Ольговка, улица Центральная, 16, здание коммунального государственного учреждения "Ольговская начальная школа" государственного учреждения "Отдел образования Жамбылского района" акимата Жамбылского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село Ольговка;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Избирательный участок № 208: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 село Сабит, улица Сабита Муканова, 2, здание коммунального государственного учреждения "Сабитовская основная школа" государственного учреждения "Отдел образования Жамбылского района" акимата Жамбылского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село Сабит;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35) Избирательный участок № 209: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 село Жанажол, улица Есеней Естимистова, 14, здание коммунального государственного учреждения "Средняя школа имени Г. Мусрепова" государственного учреждения "Отдел образования Жамбылского района" акимата Жамбылского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село Жанажол;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36) Избирательный участок № 210: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 село Кайранколь, улица Гагарина, 14, здание коммунального государственного учреждения "Кайранкольская средняя школа" государственного учреждения "Отдел образования Жамбылского района" акимата Жамбылского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село Кайранколь;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37) Избирательный участок № 211: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 село Новое, улица Школьная, 2, здание коммунального государственного учреждения "Кайранкольская основная школа" государственного учреждения "Отдел образования Жамбылского района" акимата Жамбылского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село Новое;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38) Избирательный участок № 212: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 село Украинское, улица Конституций, 8 "А", здание коммунального государственного учреждения "Украинская средняя школа" государственного учреждения "Отдел образования Жамбылского района" акимата Жамбылского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село Украинское;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39) Избирательный участок № 213: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 нахождения избирательного участка: село Озерное, улица Конституций, 4, здание коммунального государственного учреждения "Озерная средняя школа" государственного учреждения "Отдел образования Жамбылского района" акимата Жамбылского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село Озерное;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40) Избирательный участок № 214: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 село Баумана, улица Школьная, 14, здание коммунального государственного учреждения "Бауманская основная школа" государственного учреждения "Отдел образования Жамбылского района" акимата Жамбылского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село Баумана;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41) Избирательный участок № 215: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 село Каракамыс, улица Абылай хан, 5, здание коммунального государственного учреждения "Каракамысская основная школа" государственного учреждения "Отдел образования Жамбылского района" акимата Жамбылского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села Каракамыс, Акбалык;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42) Избирательный участок № 216: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 село Троицкое, улица Центральная, 47, здание коммунального государственного учреждения "Троицкая средняя школа" государственного учреждения "Отдел образования Жамбылского района" акимата Жамбылского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село Троицкое;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43) Избирательный участок № 217: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 село Орталык, улица Школьная, 1, здание коммунального государственного учреждения "Орманская основная школа" государственного учреждения "Отдел образования Жамбылского района" акимата Жамбылского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село Орталык;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44) Избирательный участок № 218: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 село Пресновка, переулок Кошевого, 6 "А", здание коммунального государственного учреждения "Пресновская средняя школа-гимназия имени И.П. Шухова" государственного учреждения "Отдел образования Жамбылского района" акимата Жамбылского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село Пресновка улицы Абая, Абу Файзуллина, Амреша Дарменова, Виктора Довженко, Воропаева, Гагарина, Джамбула, Мичурина, Новая, Садчиковой, Шевелева;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переулки Больничный, Водопроводный, Дорожный, Новый;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переулок Калинина, дома № 9, 10, 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переулок Киевский, дома № 2а, 3, 5, 7, 9, 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переулок Кошевого, дома № 6, 7, 8, 9,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переулок Колхозный, дома № 11, 13,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переулок Московский, дома № 5, 7-1, 7-2,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переулок Мосякина, дома № 6, 7, 8а;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переулок Панфилова, дома № 2, 4, 11, 11а, 13, 15,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переулок Полевой, дома № 3а, 5, 5а, 6,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переулок Пушкина, дома № 4, 5, 6, 7, 9а;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переулок Рабочий, дома № 10а, 19, 19а, 21;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переулок Увальный, дома № 3, 5а;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переулок Чкалова, дома № 1, 3, 5,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переулок Шухова, дома № 8, 10, 14, 16-1, 16-2, 16-3, 17, 19, 23, 27;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переулок Юбилейный, дома № 6, 9-1, 9-2, 10, 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45) Избирательный участок № 219: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 село Благовещенка, улица Мира, 5, здание коммунального государственного казенного предприятия "Благовещенский дом культуры" аппарата акима Благовещенского сельского округа акимата Жамбылского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село Благовещенка улицы Белогуба, Габита Мусрепова, Горького, Набережная, Озерная, Первомайская, Республики, Сабита Муканова, Социалистическая, Целинная, Шоссейная;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Дачная, дома № 1а, 2, 3, 5, 7, 7а,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переулки Валиханова, Габита Мусрепова, Гайдара, Дзержинского, Дорожный, Потанина, Центральный, Чапаева, Шаталова;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46) Избирательный участок № 220: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 село Благовещенка, улица Дачная, 1, здание коммунального государственного предприятия на праве хозяйственного ведения "Областной наркологический центр" акимата Северо-Казахстанской области Управления здравоохранения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село Благовещенка, Дачная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47) Избирательный участок № 221: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 село Пресновка, переулок Горького, 10 "А", здание пришкольного интерната коммунального государственного учреждения "Пресновская средняя школа №2" государственного учреждения "Отдел образования Жамбылского района" акимата Жамбылского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село Пресновка улицы Тимирязева, Габита Мусрепова, Островского, Гоголя;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переулок Колхозный, дома № 1, 2, 3, 4,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переулок Кошевого, дома № 1,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переулок Озерный, дом №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переулок Панфилова, дома № 1, 3, 5а;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переулок Рабочий, дома № 1, 2, 7,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переулок Садовый, дома № 3, 5-1, 5-2, 7, 9, 13,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переулок Северный, дома № 1, 2,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переулок Шухова, дома № 1а, 1, 1в, 2а, 2б, 2г, 3, 4, 5, 10а;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Островка.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Жамбылского района Северо-Казахстанской области от 19 февраля 2014 года № 4 "Об образовании избирательных участков на территории Жамбылского района Северо-Казахстанской области" (зарегистрировано в Реестре государственной регистрации нормативных правовых актов под № 2569, опубликовано 07 марта 2014 года в районной газете "Ауыл арайы", 07 марта 2014 года в районной газете "Сельская новь").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истечению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Жамбылской районной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 февраля 2015 года.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