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0ec9f" w14:textId="120ec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Жамбылского района Северо-Казахстанской области от 6 февраля 2015 года № 34. Зарегистрировано Департаментом юстиции Северо-Казахстанской области 10 марта 2015 года № 3145. Утратило силу постановлением акимата Жамбылского района Северо-Казахстанской области от 4 мая 2016 года N 110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Жамбылского района Северо-Казахстанской области от 04.05.2016 </w:t>
      </w:r>
      <w:r>
        <w:rPr>
          <w:rFonts w:ascii="Times New Roman"/>
          <w:b w:val="false"/>
          <w:i w:val="false"/>
          <w:color w:val="ff0000"/>
          <w:sz w:val="28"/>
        </w:rPr>
        <w:t>N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от 27 июля 2007 года "Об образовании", акимат Жамбылского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государственный образовательный заказ на дошкольное воспитание и обучение, размер подушевого финансирования и родительской платы на 2015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заместителя акима Жамбылского района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И.Турков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Жамбылского района от 6 февраля 2015 года № 34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родительской платы в дошкольных организациях Жамбылского района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11"/>
        <w:gridCol w:w="1525"/>
        <w:gridCol w:w="1828"/>
        <w:gridCol w:w="1828"/>
        <w:gridCol w:w="1604"/>
        <w:gridCol w:w="1604"/>
      </w:tblGrid>
      <w:tr>
        <w:trPr>
          <w:trHeight w:val="30" w:hRule="atLeast"/>
        </w:trPr>
        <w:tc>
          <w:tcPr>
            <w:tcW w:w="3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Административно-территориальное расположение организаций дошкольного воспитания и обучения (район, город)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самостоятельный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самостоятельный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"Айымжанская средняя школа" селоАйымжан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"Буденновская средняя школа" село Буденное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"Жамбылская средняя школа" село 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"Кайранкольская средняя школа" село Кайранколь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"Кладбинская средняя школа" село Кладбинка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"Майбалыкская средняя школа" село Майбалык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мини-центр при коммунальном государственном учреждении "Озерная средняя школа" село Озерное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"Орманская основная школа" село Орталык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мини-центр при коммунальном государственном учреждении "Ульговская средняя школа" село Ульго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"Айтуарская основная школа село Айтуар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"Амангельдинская основная школа" село Амангельды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"Бауманская основная школа" село Бауман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"Есперлинская основная школа" село Есперлы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"Чапаевская основная школа" село Чапаевка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"Екатериновская основная школа" село Екатериновка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"Кировская основная школа" село Б.Изтолина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"Кайранкольской основная школа" село Новое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"Каракамысская основная школа" село Каракамыс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"Ольговская основная школа" село Ольговка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"Рождественская основная школа" село Рождественка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"Сабитовская основная школа" село Сабит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"Сенжарская основная школа" село Сенжарка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"Суаткольская основная школа" село Суатколь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"Узынкольская основная школа" селоУзынколь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"Богдановская начальная школа" село Богдановка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"Макарьевская начальная школа" село Макарьевка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"Миролюбовская начальная школа" село Миролюбово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"Калиновская начальная школа" село Калиновка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"Благовещенская средняя школа №1" село Благовещенка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"Благовещенская средняя школа №2" село Благовещенка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"Айнагуль" село Пресновка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5"/>
        <w:gridCol w:w="1522"/>
        <w:gridCol w:w="1285"/>
        <w:gridCol w:w="850"/>
        <w:gridCol w:w="850"/>
        <w:gridCol w:w="1046"/>
        <w:gridCol w:w="1522"/>
        <w:gridCol w:w="1046"/>
        <w:gridCol w:w="2042"/>
        <w:gridCol w:w="8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дошкольных организациях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дошкольных организациях образования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самостоятельный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самостоятельный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само22184стоятельный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самостоятельный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450540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