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6e87" w14:textId="3456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13 марта 2015 года N 66. Зарегистрировано Департаментом юстиции Северо-Казахстанской области 16 апреля 2015 года N 3214. Утратило силу постановлением акимата Жамбылского района Северо-Казахстанской области от 10 февраля 2016 года N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Северо-Казахстанской области от 10.02.2016 </w:t>
      </w:r>
      <w:r>
        <w:rPr>
          <w:rFonts w:ascii="Times New Roman"/>
          <w:b w:val="false"/>
          <w:i w:val="false"/>
          <w:color w:val="ff0000"/>
          <w:sz w:val="28"/>
        </w:rPr>
        <w:t>N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27 мая 2008 года № 199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местности, финансируемых из средств районного бюджета, имеющих право на повышенные, не менее чем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за счет средств районного бюджета" (зарегистрировано в Реестре государственной регистрации от 27 июня 2008 года № 13-7-86, опубликовано 11 июля 2008 года в районных газетах "Ауыл арайы" и "Сельская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05 октября 2011 года № 231 "О внесении дополнения в постановление акимата района от 27 мая 2008 года № 199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местности, финансируемых из средств районного бюджета, имеющих право на повышенные, не менее чем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за счет средств районного бюджета" (зарегистрировано в Реестре государственной регистрации от 3 ноября 2011 года № 13-7-162, опубликовано 26 октября 2011 года в районных газетах "Ауыл арайы" и "Сельская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Жамбылского района Северо-Казахстанской области от 13 марта 2015 года № 66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(в том числе первый)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заведующий отделением,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акушерка;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зубной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зубной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медицинская сестра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медицинский статистик;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медицинский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провизор;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рентгенолаборант;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специализированная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помощник медицинской сестры;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фармацевт;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фельдшер (лаборант);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заведующий аптекой;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главный врач центра государственной санитарно- эпидемиологической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врач-бактериолог;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врач-паразитолог;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лаборант-бактериолог;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лаборант- паразитолог;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дезинфектор.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инструктор по лечебной физкультуре;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инструктор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культорганизатор.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коммунального государственного учреждения и казенного предприятия, в том числе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(в том числе первый) руководителя коммунального государственного учреждения и казенного предприятия, в том числе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социолог;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заведующий библиотекой, интернатом, кабинетом психолого-педагогической коррекции,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сурдопедагог;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тифлопедагог;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секретарь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лаборант.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директор, руководитель, начальник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директора, руководителя, начальника;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заведующий сектором, отделом, фондохранилищем;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художник-оформитель, художник-реставратор, художник-постановщик;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видеооператор;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старший научный сотрудник, младший научный сотрудник, ведущий научный сотрудник, научный сотрудник;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главный хранитель в музеях, хранитель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экскурсовод;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смотритель, музейный смотритель;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специалист по хранению;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методист, старший методист, ведущий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руководитель,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директора, руководителя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инструктор, инструктор-методист;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медицинский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старший тренер, 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ветеринарной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 ветеринарной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оператор по ветеринарной обработке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оператор по искусственному осеменению животных и птицы;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санитар ветеринарный;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ветеринарный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ветеринарный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техник по искусственному осеменению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